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5a82" w14:textId="f2e5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20 марта 2014 года N 523. Зарегистрировано Департаментом юстиции Кызылординской области 30 апреля 2014 года за N 4650. Утратило силу постановлением Кызылординского областного акимата от 13 ноября 2014 года N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Кызылординского областного акимата от 13.11.2014 </w:t>
      </w:r>
      <w:r>
        <w:rPr>
          <w:rFonts w:ascii="Times New Roman"/>
          <w:b w:val="false"/>
          <w:i w:val="false"/>
          <w:color w:val="ff0000"/>
          <w:sz w:val="28"/>
        </w:rPr>
        <w:t>N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Нуртаева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постановления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2014 года N 523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Наименование услугодателей: местные исполнительные органы области (государственное учреждение "Управление сельского хозяйства Кызылординской области", далее - управление), районов и города областного значения (отделы сельского хозяйства, 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предоставление в территориальное подразделение казначейства реестра счетов к оплате для перечисления причитающихся бюджетных субсидий на банковские счета услугополучателей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 для начала процедуры (действия) по оказанию государственной услуги: предоставление услугополучателем в отдел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 (далее – стандарт), утвержденного постановлением Правительства Республики Казахстан от 24 февраля 2014 года N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предоставляет в отдел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(до 20 февраля текущего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сотрудник канцелярии отдела регистрирует документы, выдает услугополучателю талон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предоставляет документы руководителю отдела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рассматривает и направляет документы исполнителю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исполнитель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 далее – аким) для рассмотрения заявок и внесения предложений по утверждению списка водопользователей, подлежащих субсидированию из местного бюджета в части стоимости услуг по подаче им поливной воды, и суммы субсидий по водопользователям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МВК рассматривает представленные заявки и направляет список услугополучателей на утверждение акиму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утверждает и направляет список услугополучателей в управление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управление в письменной форме уведомляет услугополучателей о принятых решениях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услугополучатель каждый месяц предоставляет исполнителю документы согласно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(до 20 числа текущего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исполнитель проверяет документы и направляет сводный реестр услугополучателей в управление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управление формирует ведомость и направляет реестр в территориальное подразделение казначейства (в течение пяти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услугодателей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приведено в блок-схеме прохождения каждого действия (процедуры) с указанием длительности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государственные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Ответственными лицами за оказание государственной услуги являются руководители услугодателей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Должностные лица несут ответственность за оказание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Обжалование действий (бездействий) по вопросам оказания государственной услуги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Номер контактного телефона для получения информации об услуге, а также в случае необходимости оценки (в том числе обжалования) их качества: 8 (7242) 605442, единого контакт-центра: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 товаропроизводителям"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140"/>
        <w:gridCol w:w="1337"/>
        <w:gridCol w:w="1337"/>
        <w:gridCol w:w="1167"/>
        <w:gridCol w:w="1168"/>
        <w:gridCol w:w="1168"/>
        <w:gridCol w:w="1168"/>
        <w:gridCol w:w="1168"/>
        <w:gridCol w:w="1168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документы, выдает талон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заявки и формирует список услугополучателей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список услугополучателей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письменной форме уведомляет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принятых решениях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документы, ежемесячно предоставляемые услугополучателем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ведомость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документы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документы на 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список услугополучателей акиму на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список услугополучателей в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сводный реестр услугополучателей в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реестр в территориальное подразделение казначейства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 рабочих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 рабочих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 товаропроизводителям"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 описания последовательности процедур (действий) приведено в блок-схеме прохождения каждого действия (процедуры) с указанием длительности каждой процедуры (действия)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