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e7fd" w14:textId="1e3e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минимального размера земельных участков сельскохозяйственного назначения, предоставляемых в собственность или землепользование в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02 июля 2014 года № 633 и Решение Кызылординского областного маслихата от 02 июля 2014 года № 203. Зарегистрировано Департаментом юстиции Кызылординской области 21 июля 2014 года № 4731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"Земельный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Установить минимальные размеры земельных участков сельскохозяйственного назначения в Кызылординской области в зависимости от местных условий и особенностей использования указанных земель, предоставляемых в собственность или землепользование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и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и решения возложить на заместителя акима Кызылординской области Кожаниязова С.С.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и решение вводится в действие по истечении десяти календарных дней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28-сессии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Онгарбаев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июля 2014 года N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июля 2014 года N 203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размеры земельных участков сельскохозяйственного назначения в Кызылординской области в зависимости от местных условий и особенностей использования указанных земель, предоставляемых в собственность или землепользование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7"/>
        <w:gridCol w:w="3858"/>
        <w:gridCol w:w="4685"/>
      </w:tblGrid>
      <w:tr>
        <w:trPr>
          <w:trHeight w:val="30" w:hRule="atLeast"/>
        </w:trPr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  <w:bookmarkEnd w:id="5"/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районов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</w:tr>
      <w:tr>
        <w:trPr>
          <w:trHeight w:val="30" w:hRule="atLeast"/>
        </w:trPr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Аральский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Жалагашский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Не допускается раздел земельных участков сельскохозяйственного назначения, находящихся в собственности или землепользовании, на участки, площади которых ниже настоящих минимальных размеров и распространяется на неорошаемые земли сельскохозяйственного назначения.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Примечание: в соответствии с Указом Президента РК от 6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введении моратория на применение отдельных норм земельного законодательства" введен мораторий до 31 декабря 2021 года на предоставление права частной собственности на земельные участки сельскохозяйственного назначения, находящиеся в государственной собственности, физическим и юридическим лицам.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примечанием в соответствии с постановлением акимата Кызылординской области от 15.02.2017 </w:t>
      </w:r>
      <w:r>
        <w:rPr>
          <w:rFonts w:ascii="Times New Roman"/>
          <w:b w:val="false"/>
          <w:i w:val="false"/>
          <w:color w:val="ff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Кызылординского областного маслихата от 15.02.2017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