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53f0" w14:textId="6215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границы охранной зоны, зоны регулирования застройки и зоны охраняемого природного ландшафта памятника истории и культуры "Городище Жанкент", расположенного в Казалинском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21 ноября 2014 года N 233. Зарегистрировано Департаментом юстиции Кызылординской области 12 декабря 2014 года N 4817. Утратило силу решением Кызылординского областного маслихата от 17 марта 2021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границу охранной зоны, зоны регулирования застройки и зоны охраняемого природного ландшафта памятника истории и культуры "Городище Жанкент", расположенного в Казалинском районе, согласно приложений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5"/>
        <w:gridCol w:w="255"/>
      </w:tblGrid>
      <w:tr>
        <w:trPr>
          <w:trHeight w:val="30" w:hRule="atLeast"/>
        </w:trPr>
        <w:tc>
          <w:tcPr>
            <w:tcW w:w="1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Кызылординского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Кызылординского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Е.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"21"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Бисенов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Кызылординского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"21" ноября 2014 года № 233</w:t>
                  </w:r>
                </w:p>
              </w:tc>
            </w:tr>
          </w:tbl>
          <w:p/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охранной зоны, зоны регулирования застройки и зоны охраняемого природного ландшафта памятника истории и культуры "Городище Жанкент", расположенного в Казалинском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801"/>
        <w:gridCol w:w="589"/>
        <w:gridCol w:w="3157"/>
        <w:gridCol w:w="1494"/>
        <w:gridCol w:w="1494"/>
        <w:gridCol w:w="1949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культуры, датировка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Местона-хождение памятника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регулирования зон застройки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охраняемого природного ландшафта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памятников, расположенной на исторически сложившейся территории городища Жанкент: </w:t>
            </w:r>
          </w:p>
          <w:bookmarkEnd w:id="9"/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Жанкент ІХ-Х века</w:t>
            </w:r>
          </w:p>
          <w:bookmarkEnd w:id="10"/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могилы Мынтобе</w:t>
            </w:r>
          </w:p>
          <w:bookmarkEnd w:id="11"/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VI-ХIV века</w:t>
            </w:r>
          </w:p>
          <w:bookmarkEnd w:id="12"/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bookmarkEnd w:id="14"/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bookmarkEnd w:id="15"/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Уркендеу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гектар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Кызылординского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"21" ноября 2014 года № 233</w:t>
                  </w:r>
                </w:p>
              </w:tc>
            </w:tr>
          </w:tbl>
          <w:p/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– схема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Площадь охранной зоны : S= 45 гектар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регулирования зон застройки: S= 75 гектар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охраняемого природного ландшафта: S= 237 гектар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площадь: S= 357 гектар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