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996e" w14:textId="3309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и (или) участков местного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15 декабря 2014 года № 782. Зарегистрировано Департаментом юстиции Кызылординской области 15 января 2015 года № 4842. Утратило силу постановлением акимата Кызылординской области от 5 февраля 2019 года № 1318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Кызылординской области от 05.02.2019 </w:t>
      </w:r>
      <w:r>
        <w:rPr>
          <w:rFonts w:ascii="Times New Roman"/>
          <w:b w:val="false"/>
          <w:i w:val="false"/>
          <w:color w:val="000000"/>
          <w:sz w:val="28"/>
        </w:rPr>
        <w:t>№ 1318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и (или) участков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2014 года № 782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и (или) участков местного значения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Кызылординской области от 09.01.2017 </w:t>
      </w:r>
      <w:r>
        <w:rPr>
          <w:rFonts w:ascii="Times New Roman"/>
          <w:b w:val="false"/>
          <w:i w:val="false"/>
          <w:color w:val="ff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акимата Кызылординской области от 29.12.2017 </w:t>
      </w:r>
      <w:r>
        <w:rPr>
          <w:rFonts w:ascii="Times New Roman"/>
          <w:b w:val="false"/>
          <w:i w:val="false"/>
          <w:color w:val="ff0000"/>
          <w:sz w:val="28"/>
        </w:rPr>
        <w:t>№ 1006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9"/>
        <w:gridCol w:w="10718"/>
        <w:gridCol w:w="163"/>
      </w:tblGrid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район: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Шомишкол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5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Алаша 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6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7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Жаланаш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8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9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Суыккол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10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Тущы 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11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Акшатау-Соргак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12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13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Карашалан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  <w:bookmarkEnd w:id="14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Домалак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  <w:bookmarkEnd w:id="15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Каязды-Бидайкол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bookmarkEnd w:id="16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Акбилек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  <w:bookmarkEnd w:id="17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Камбаш №1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  <w:bookmarkEnd w:id="18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Камбаш №2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  <w:bookmarkEnd w:id="19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Камбаш №3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  <w:bookmarkEnd w:id="20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Камбаш №4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  <w:bookmarkEnd w:id="21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Камбаш №5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  <w:bookmarkEnd w:id="22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Макпалкол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3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район: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4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Кашкансу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5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Куандария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26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27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28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29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Мариямкол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30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Туздыкол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31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Томайкол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32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Котан 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33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Отебас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34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Жанай №1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  <w:bookmarkEnd w:id="35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Жанай №2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  <w:bookmarkEnd w:id="36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bookmarkEnd w:id="37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  <w:bookmarkEnd w:id="38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Торткулак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  <w:bookmarkEnd w:id="39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Шортанбасат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  <w:bookmarkEnd w:id="40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  <w:bookmarkEnd w:id="41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  <w:bookmarkEnd w:id="42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Аккол-Ердес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3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район: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4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5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46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Таскын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47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48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Кенжеалы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49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9-Кудык-Алтай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50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51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52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Меней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53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Коныраулы-колдей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54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  <w:bookmarkEnd w:id="55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Домалак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  <w:bookmarkEnd w:id="56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Букабай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bookmarkEnd w:id="57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  <w:bookmarkEnd w:id="58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  <w:bookmarkEnd w:id="59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Шуленкол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  <w:bookmarkEnd w:id="60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Кетебай-Масак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  <w:bookmarkEnd w:id="61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Абдираш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  <w:bookmarkEnd w:id="62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  <w:bookmarkEnd w:id="63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Унгирли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  <w:bookmarkEnd w:id="64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Майлыозек-Куандария №1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  <w:bookmarkEnd w:id="65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Майлыозек-Куандария №2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  <w:bookmarkEnd w:id="66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Караозек №2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7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район: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8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Байбише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9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70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Шынар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71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 (село Каракеткен)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72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73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Бегим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74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Каншиели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75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76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Макпалкол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77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78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  <w:bookmarkEnd w:id="79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  <w:bookmarkEnd w:id="80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Серкеш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bookmarkEnd w:id="81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Балтажарган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  <w:bookmarkEnd w:id="82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Бесмола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  <w:bookmarkEnd w:id="83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Шагала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  <w:bookmarkEnd w:id="84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Куртшенгел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  <w:bookmarkEnd w:id="85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Кумшонкол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  <w:bookmarkEnd w:id="86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Жетиарал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  <w:bookmarkEnd w:id="87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Кумбогет-Ызакол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  <w:bookmarkEnd w:id="88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Жанадария №3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  <w:bookmarkEnd w:id="89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Жанадария №4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  <w:bookmarkEnd w:id="90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Жанадария №5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24)</w:t>
            </w:r>
          </w:p>
          <w:bookmarkEnd w:id="91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Исключено постановлением акимата Кызылординской области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1006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  <w:bookmarkEnd w:id="92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Бакаш-Маман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26)</w:t>
            </w:r>
          </w:p>
          <w:bookmarkEnd w:id="93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Исключено постановлением акимата Кызылординской области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1006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  <w:bookmarkEnd w:id="94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5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район: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96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Казымбет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97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Байсары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98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Кундызды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99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Канлыкол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100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101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102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Сейдеке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103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Макпалкол Кожан-Кожа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104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Калгандария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105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106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Коктин 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  <w:bookmarkEnd w:id="107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Торангылды-сатыпалды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  <w:bookmarkEnd w:id="108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Жирентай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bookmarkEnd w:id="109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Киндиккол-Базаркул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  <w:bookmarkEnd w:id="110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  <w:bookmarkEnd w:id="111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Астаукол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  <w:bookmarkEnd w:id="112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Конекбай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  <w:bookmarkEnd w:id="113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Карамола (Балжансай)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  <w:bookmarkEnd w:id="114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Соркудык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  <w:bookmarkEnd w:id="115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Балапанды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  <w:bookmarkEnd w:id="116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Актуйе-ауызкол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  <w:bookmarkEnd w:id="117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  <w:bookmarkEnd w:id="118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Иркол (Кумкол)-3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  <w:bookmarkEnd w:id="119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  <w:bookmarkEnd w:id="120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Ызакол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  <w:bookmarkEnd w:id="121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Калгандария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  <w:bookmarkEnd w:id="122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  <w:bookmarkEnd w:id="123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Ызакол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  <w:bookmarkEnd w:id="124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Калгандария-Теренозек-1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  <w:bookmarkEnd w:id="125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Калгандария-Теренозек-2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  <w:bookmarkEnd w:id="126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Жанадария №1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  <w:bookmarkEnd w:id="127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Жанадария №2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  <w:bookmarkEnd w:id="128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Караозек №1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  <w:bookmarkEnd w:id="129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Калгандария-Айтек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0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Кызылорда: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31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Жаманкол №1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32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Жаманкол №2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33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Иркол ПМК29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4)</w:t>
            </w:r>
          </w:p>
          <w:bookmarkEnd w:id="134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Исключено постановлением акимата Кызылординской области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1006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135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Калгандария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136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Калгандария-30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137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Иркол Прудхоз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138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139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Дутбай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140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Ермекбай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141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Сасыккол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  <w:bookmarkEnd w:id="142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  <w:bookmarkEnd w:id="143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bookmarkEnd w:id="144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Мухамеджан 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45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район: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46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Домалак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47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Аргын ызасы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48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Кумшукырой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149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150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Ошакты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151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Таушукырой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152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153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Калгандария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154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155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Нансай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156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Ханкожа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  <w:bookmarkEnd w:id="157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Барша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  <w:bookmarkEnd w:id="158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Каракуыс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bookmarkEnd w:id="159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Каракум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  <w:bookmarkEnd w:id="160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  <w:bookmarkEnd w:id="161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Итаткан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  <w:bookmarkEnd w:id="162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Саменкол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  <w:bookmarkEnd w:id="163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Камыстыкак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  <w:bookmarkEnd w:id="164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Коктикол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  <w:bookmarkEnd w:id="165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Тарша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  <w:bookmarkEnd w:id="166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Кырыккумалак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  <w:bookmarkEnd w:id="167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Ызакол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  <w:bookmarkEnd w:id="168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  <w:bookmarkEnd w:id="169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  <w:bookmarkEnd w:id="170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  <w:bookmarkEnd w:id="171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Сасыккол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  <w:bookmarkEnd w:id="172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Алабие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  <w:bookmarkEnd w:id="173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Жамайка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  <w:bookmarkEnd w:id="174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Жузбай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  <w:bookmarkEnd w:id="175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Калгандария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  <w:bookmarkEnd w:id="176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  <w:bookmarkEnd w:id="177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Тауык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  <w:bookmarkEnd w:id="178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Ызалыкол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  <w:bookmarkEnd w:id="179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 2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Калгандария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Ортаккол 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Актайкол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Иркол 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80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район: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81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Кандыарал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82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Нарсоккан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83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184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Жашыкол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185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Озгент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186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Койлык-Ата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187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188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Киржуган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189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Жынгылды сай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190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Баспаккол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191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Тынысбеккол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  <w:bookmarkEnd w:id="192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Калгандария №1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  <w:bookmarkEnd w:id="193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Калгандария №2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bookmarkEnd w:id="194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Айдархан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  <w:bookmarkEnd w:id="195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Жаманбала-Камбаркол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  <w:bookmarkEnd w:id="196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  <w:bookmarkEnd w:id="197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  <w:bookmarkEnd w:id="198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Калгандария-3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  <w:bookmarkEnd w:id="199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Борыкты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  <w:bookmarkEnd w:id="200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  <w:bookmarkEnd w:id="201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Калгандария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  <w:bookmarkEnd w:id="202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Кожакент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  <w:bookmarkEnd w:id="203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  <w:bookmarkEnd w:id="204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Халал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  <w:bookmarkEnd w:id="205"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