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5cfb" w14:textId="f925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опорных сельских населенных пунктов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05 декабря 2014 года № 773. Зарегистрировано Департаментом юстиции Кызылординской области 16 января 2015 года № 4844. Утратило силу постановлением акимата Кызылординской области от 13 июля 2016 года № 529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13.07.2016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перечень опорных сельских населенных пунктов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"Управление экономики и бюджетного планирования Кызылординской области"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данного постановления возложить на заместителя акима Кызылординской области Годунову Н.Н.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декабря 2014 года № 773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Перечень опорных сельских населенных пунктов Кызылординской области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2"/>
        <w:gridCol w:w="1111"/>
        <w:gridCol w:w="2300"/>
        <w:gridCol w:w="2699"/>
        <w:gridCol w:w="4288"/>
      </w:tblGrid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 населения,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Саксаульский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Саксаульск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Камыстыбасский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Камыстыбас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Шижага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Арыкбалыкский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Жанкожа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Уркендеуский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Уркендеу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Интернациональный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III Интернационал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Торетамский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Торетам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Мадениетский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Акжарминский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Сулутобинский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Сулутобе (М.Шокай)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Тугескен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Томенарыкский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Томенарык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Акуикский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