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f5a8" w14:textId="9f8f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недропользования, за исключением углеводородного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27 марта 2014 года № 103. Зарегистрирован в Министерстве юстиции Республики Казахстан 5 мая 2014 года № 9396. Утратил силу приказом Министра по инвестициям и развитию Республики Казахстан от 28 мая 2015 года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«Регистрация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«Регистрация договора залога права недропользования, за исключением контрактов на разведку, добычу или совмещенную разведку и добычу углеводородного сырья и общераспространенных полезных ископаемых»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«Выдача разрешения на использование средств ликвидационного фонда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«Регистрация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25 декабря 2012 года № 469 "Об утверждении регламентов государственных услуг в сфере недропользования, за исключением углеводородного сырья".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недропользования Министерства индустрии и новых технологий Республики Казахстан (Токтабаев Т.С.)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интернет-ресурсе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вице-министра индустрии и новых технологий Республики Казахстан Сауранбаева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6"/>
        <w:gridCol w:w="4214"/>
      </w:tblGrid>
      <w:tr>
        <w:trPr>
          <w:trHeight w:val="30" w:hRule="atLeast"/>
        </w:trPr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технологий Республики Казахстан</w:t>
            </w:r>
          </w:p>
          <w:bookmarkEnd w:id="1"/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 А. Исекешев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марта 2014 года № 103</w:t>
            </w:r>
          </w:p>
          <w:bookmarkEnd w:id="2"/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ископаемых»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оказывается Министерством индустрии и новых технологий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акт регистрации контракта на проведение операций по недропользованию (далее - акт),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ископаемых» утвержденной Постановлением Правительства «Об утверждении стандартов государственных услуг в сфере недропользования, за исключением углеводородного сырья» от 26 февраля 2014 года № 154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установлен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Основанием для начала процедуры (действия) по оказанию государственной услуги является заявление в произвольной форме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принятые документы проходят регистрацию специалистом канцелярии услугодателя и направляются вице-министру (далее - руководителю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документы с резолюцией руководителя услугодателя направляются в ответственное структурное подразделение (далее – структурное подразделение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структурного подразделения услугодателя определяет ответственного исполнителя для рассмотрения и оформления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ответственный исполнитель рассмотривает документы на полноту, оформляет проект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проект акта визируют руководителем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акт подписывают курирующим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ответственный исполнитель структурного подразделения услугодателя заверяет акт специальной печатью, регистрирует и направляет его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сотрудник канцелярии выдает акт получателю государственной услуги (его представителю по доверенности)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и блок-схема процедур (действий) между структурными подразделениями (работниками) с указанием длительности каждой процедуры (действия)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«Регистрация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недропользование,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 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совмещенную разведку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добычу углеводородного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ископаемых»</w:t>
            </w:r>
          </w:p>
          <w:bookmarkEnd w:id="10"/>
        </w:tc>
      </w:tr>
    </w:tbl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(далее - СФЕ)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и взаимодействие административных действий (процедур)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1069"/>
        <w:gridCol w:w="1397"/>
        <w:gridCol w:w="1235"/>
        <w:gridCol w:w="747"/>
        <w:gridCol w:w="747"/>
        <w:gridCol w:w="747"/>
        <w:gridCol w:w="2048"/>
        <w:gridCol w:w="2156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действия (хода, потока работ)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СФЕ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услугодателя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услугодателя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структурного подразделения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структурного подразделения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структурного подразделения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услугодателя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структурного подразделения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услугодателя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и их описание </w:t>
            </w:r>
          </w:p>
          <w:bookmarkEnd w:id="13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 услугодателя,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рассмотрения принятых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полноту,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проекта акта 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специальной печатью, регистрация его, направляет его в канцелярию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получателю государственной услуги (его представителю по доверенности) нарочно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  <w:bookmarkEnd w:id="14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 заявление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 , заверенный специальной печатью акт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  <w:bookmarkEnd w:id="15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минут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следующего действия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«Регистрация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недропользование,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разведку, 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 углеводородного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ископаемых»</w:t>
            </w:r>
          </w:p>
          <w:bookmarkEnd w:id="16"/>
        </w:tc>
      </w:tr>
    </w:tbl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процедур (действий) между структурными подразделениями (работниками)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марта 2014 года № 103</w:t>
            </w:r>
          </w:p>
          <w:bookmarkEnd w:id="19"/>
        </w:tc>
      </w:tr>
    </w:tbl>
    <w:bookmarkStart w:name="z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недропользования, за исключением контрактов на разведку, добычу или совмещенную разведку и добычу углеводородного сырья и общераспространенных полезных ископаемых»</w:t>
      </w:r>
    </w:p>
    <w:bookmarkEnd w:id="20"/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оказывается Министерством индустрии и новых технологий Республики Казахстан (далее - услугодатель), в том числе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– свидетельство о регистрации договора залога права недропользования (далее - свидетельство),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недропользования, за исключением контрактов на разведку, добычу или совмещенную разведку и добычу углеводородного сырья и общераспространенных полезных ископаемых» утвержденной Постановлением Правительства «Об утверждении стандартов государственных услуг в сфере недропользования, за исключением углеводородного сырья» от 26 февраля 2014 года № 154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Срок оказания государственной услуги установлен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принятые документы проходят регистрацию специалистом канцелярии услугодателя и направляются вице-министру (далее - руководителю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документы с резолюцией руководителя услугодателя направляются в ответственное структурное подразделение (далее – структурное подразделение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структурного подразделения услугодателя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ответственного исполнитель рассматривает документы на полноту, оформляет проект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проект свидетельства визируют руководителем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свидетельство подписывают курирующим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ответственный исполнитель структурного подразделения услугодателя заверяет свидетельство специальной печатью, регистрирует его и направляет его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сотрудник канцелярии выдает свидетельство получателю государственной услуги (его представителю по доверенности)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8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процедурае оказания государственной услуги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и блок-схема процедур (действий) между структурными подразделениями (работниками) с указанием длительности каждой процедуры (действия)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
Описание порядка обращения и последовательности процедур (действий) услугодателя и услугополучателя при оказании государственной услуг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10.1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 государственной услуги,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получение услугополучателем результата государственной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–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Диаграммы функционального взаимодействия информационных систем при оказании государственной услуги через услугодателя и услугополучателя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права недропользования,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разведку, 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 углеводородного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ископаемых»</w:t>
            </w:r>
          </w:p>
          <w:bookmarkEnd w:id="29"/>
        </w:tc>
      </w:tr>
    </w:tbl>
    <w:bookmarkStart w:name="z11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(далее - СФЕ)</w:t>
      </w:r>
    </w:p>
    <w:bookmarkEnd w:id="30"/>
    <w:bookmarkStart w:name="z1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и взаимодействие административных действий (процедур)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1196"/>
        <w:gridCol w:w="1562"/>
        <w:gridCol w:w="1381"/>
        <w:gridCol w:w="835"/>
        <w:gridCol w:w="835"/>
        <w:gridCol w:w="836"/>
        <w:gridCol w:w="1381"/>
        <w:gridCol w:w="1866"/>
      </w:tblGrid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действия (хода, потока работ)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СФЕ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услугодателя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услугодателя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структурного подразделения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структурного подразделения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структурного подразделения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услугодателя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структурного подразделения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услугодателя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и их описание </w:t>
            </w:r>
          </w:p>
          <w:bookmarkEnd w:id="3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 услугодателя,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рассмотрения принятых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полноту,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проекта свидетельства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Визирование проекта свидетельства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свидетельства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свидетельства специальной печатью, регистрация свидетельства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(его представителю по доверенности) нарочно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  <w:bookmarkEnd w:id="3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 заявление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свидетельства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Зарегистрированное, заверенное специальной печатью свидетельство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  <w:bookmarkEnd w:id="3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минут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следующего действия</w:t>
            </w:r>
          </w:p>
          <w:bookmarkEnd w:id="3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права недропользования,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разведку, 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 углеводородного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ископаемых»</w:t>
            </w:r>
          </w:p>
          <w:bookmarkEnd w:id="36"/>
        </w:tc>
      </w:tr>
    </w:tbl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процедур (действий) между структурными подразделениями (работниками)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15443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права недропользования,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разведку, 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 углеводородного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ископаемых»</w:t>
            </w:r>
          </w:p>
          <w:bookmarkEnd w:id="38"/>
        </w:tc>
      </w:tr>
    </w:tbl>
    <w:bookmarkStart w:name="z12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порядка обращения и последовательности процедур (действий) услугодателя и услугополучателя при оказании государственной услуг через портал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Диаграмма 1</w:t>
            </w:r>
          </w:p>
          <w:bookmarkEnd w:id="40"/>
        </w:tc>
      </w:tr>
    </w:tbl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взаимодействие информационных систем при оказании государственной услуги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28270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Диаграмма 2</w:t>
            </w:r>
          </w:p>
          <w:bookmarkEnd w:id="42"/>
        </w:tc>
      </w:tr>
    </w:tbl>
    <w:bookmarkStart w:name="z1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взаимодействие информационных систем при оказании государственной услуги через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24587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марта 2014 года № 103</w:t>
            </w:r>
          </w:p>
          <w:bookmarkEnd w:id="44"/>
        </w:tc>
      </w:tr>
    </w:tbl>
    <w:bookmarkStart w:name="z13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 ликвидационного фонда»</w:t>
      </w:r>
    </w:p>
    <w:bookmarkEnd w:id="45"/>
    <w:bookmarkStart w:name="z13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bookmarkStart w:name="z1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оказывается Министерством индустрии и новых технологий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– разрешение на использование ликвидационного фонда по контрактам на недропользование (далее -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Срок оказания государственной услуги установлен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разрешения на использование ликвидационного фонда» утвержденным о Постановлением Правительства «Об утверждении стандартов государственных услуг в сфере недропользования, за исключением углеводородного сырья» от 26 февраля 2014 года № 154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14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1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Основанием для начала процедуры (действия) по оказанию государственной услуги является в произвольной форме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принятые документы проходят регистрацию специалистом канцелярии услугодателя и направляются вице-министру (далее - руководителю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документы с резолюцией руководителя услугодателя направляются в ответственное структурное подразделение (далее – структурное подразделение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структурного подразделения услугодателя определяет ответственного исполнителя для рассмотрения и оформления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структурного подразделения услугодателя рассматривает предоставленные документы на полноту и в случае положительного решения оформляет проект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проект разрешения визируют руководителем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разрешение подписывают курирующим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ответственный исполнитель структурного подразделения услугодателя направляет его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8 – сотрудник канцелярии регистрирует и выдает разрешение получателю государственной услуги (его представителю по доверенности)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1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1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и блок-схема процедур (действий) между структурными подразделениями (работниками) с указанием длительности каждой процедуры (действия)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ликвидационного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фонда»</w:t>
            </w:r>
          </w:p>
          <w:bookmarkEnd w:id="52"/>
        </w:tc>
      </w:tr>
    </w:tbl>
    <w:bookmarkStart w:name="z1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(далее - СФЕ)</w:t>
      </w:r>
    </w:p>
    <w:bookmarkEnd w:id="53"/>
    <w:bookmarkStart w:name="z1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и взаимодействие административных действий (процедур)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1145"/>
        <w:gridCol w:w="1496"/>
        <w:gridCol w:w="1322"/>
        <w:gridCol w:w="1320"/>
        <w:gridCol w:w="974"/>
        <w:gridCol w:w="974"/>
        <w:gridCol w:w="975"/>
        <w:gridCol w:w="1787"/>
      </w:tblGrid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действия (хода, потока работ)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СФЕ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услугодателя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услугодателя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структурного подразделения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структурного подразделения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структурного подразделения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услугодателя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структурного подразделения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услугодателя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действия (процесса, процедуры, операции) и их описание </w:t>
            </w:r>
          </w:p>
          <w:bookmarkEnd w:id="55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 услугодателя,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рассмотрения принятых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полноту,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проекта разрешения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Визирование проекта разрешения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канцелярию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(его представителю по доверенности) нарочно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  <w:bookmarkEnd w:id="56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 заявление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Разрешение 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  <w:bookmarkEnd w:id="57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календарный день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минут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календарных дня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следующего действия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ликвидационного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фонда»</w:t>
            </w:r>
          </w:p>
          <w:bookmarkEnd w:id="58"/>
        </w:tc>
      </w:tr>
    </w:tbl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процедур (действий) между структурными подразделениями (работниками)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11366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–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марта 2014 года № 103</w:t>
            </w:r>
          </w:p>
          <w:bookmarkEnd w:id="60"/>
        </w:tc>
      </w:tr>
    </w:tbl>
    <w:bookmarkStart w:name="z1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 Законом Республики Казахстан «О недрах и недропользовании»</w:t>
      </w:r>
    </w:p>
    <w:bookmarkEnd w:id="61"/>
    <w:bookmarkStart w:name="z1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2"/>
    <w:bookmarkStart w:name="z1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оказывается Министерством индустрии и новых технологий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регистрация сервитута на участки недр, предоставленных для проведения разведки, добычи.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Срок оказания государственной услуги установлен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«Регистрация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 Законом Республики Казахстан «О недрах и недропользовании» утвержденным Постановлением Правительства «Об утверждении стандартов государственных услуг в сфере недропользования, за исключением углеводородного сырья» от 26 февраля 2014 года № 154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bookmarkStart w:name="z1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4"/>
    <w:bookmarkStart w:name="z1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заявка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Порядок действий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принятые документы проходят регистрацию специалистом канцелярии услугодателя и направляются вице-министру (далее - руководителю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документы с резолюцией руководителя услугодателя направляются в ответственное структурное подразделение (далее – структурное подразделение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структурного подразделения услугодателя определяет ответственного исполнителя для рассмотрения и оформления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структурного подразделения услугодателя рассматривает предоставленные документы на полноту и в случае положительного решения оформляет проект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проект разрешения визируют руководителем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разрешение подписывают курирующим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ответственный исполнитель структурного подразделения услугодателя направляет его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8 – сотрудник канцелярии регистрирует и выдает разрешение получателю государственной услуги (его представителю по доверенности)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1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1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и блок-схема процедур (действий) между структурными подразделениями (работниками) с указанием длительности каждой процедуры (действия)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«Регистрация сервитутов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участки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разведки,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строительства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разведкой или добычей,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недрах и недропользовании»</w:t>
            </w:r>
          </w:p>
          <w:bookmarkEnd w:id="68"/>
        </w:tc>
      </w:tr>
    </w:tbl>
    <w:bookmarkStart w:name="z20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(далее - СФЕ)</w:t>
      </w:r>
    </w:p>
    <w:bookmarkEnd w:id="69"/>
    <w:bookmarkStart w:name="z2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и взаимодействие административных действий (процедур)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1055"/>
        <w:gridCol w:w="1379"/>
        <w:gridCol w:w="1218"/>
        <w:gridCol w:w="1219"/>
        <w:gridCol w:w="1219"/>
        <w:gridCol w:w="1219"/>
        <w:gridCol w:w="1219"/>
        <w:gridCol w:w="1646"/>
      </w:tblGrid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действия (хода, потока работ)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СФЕ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услугодателя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услугодателя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структурного подразделения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структурного подразделения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структурного подразделения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услугодателя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структурного подразделения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услугодателя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действия (процесса, процедуры, операции) и их описание </w:t>
            </w:r>
          </w:p>
          <w:bookmarkEnd w:id="71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 услугодателя,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рассмотрения принятых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полноту,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проект письма – уведомления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письма –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письма –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канцелярию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(его представителю по доверенности) нарочно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  <w:bookmarkEnd w:id="72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 заявление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письма – уведомления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проект письма – уведомления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– уведомление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– уведомление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  <w:bookmarkEnd w:id="73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минут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календарных дней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следующего действия</w:t>
            </w:r>
          </w:p>
          <w:bookmarkEnd w:id="74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«Регистрация сервитутов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участки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разведки,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строительства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разведкой или добычей,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недрах и недропользовании»</w:t>
            </w:r>
          </w:p>
          <w:bookmarkEnd w:id="75"/>
        </w:tc>
      </w:tr>
    </w:tbl>
    <w:bookmarkStart w:name="z2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процедур (действий) между структурными подразделениями (работниками)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14046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