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f013" w14:textId="a7ff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2013 года N 25/2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18 февраля 2014 года N 26/1. Зарегистрировано Департаментом юстиции Кызылординской области 26 февраля 2014 года N 4601. Утратило силу в связи с истечением срока применения - (письмо Кызылординского городского маслихата от 12 января 2015 года N 17)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Кызылординского городского маслихата от 12.01.2015 N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Закона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Кызылординского городcкого маслихата от 24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N 25/2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2014-2016 годы" (зарегистрировано в Реестре государственной регистрации нормативных правовых актов за N 4569, опубликовано с 31 декабря 2013 года по 10 января 2014 года за N 55 в газете "Ақмешіт ақшамы", с 31 декабря 2013 года по 10 января 2014 года за N 53 в газете "Ел тілегі")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29 475 228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15 081 387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202 482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1 267 495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12 923 864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31 493 654,9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26 976 тысяч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4 337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397 766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397 766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- 2 443 168,9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- 2 443 168,9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2 011 158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594 921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1 026 931,9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со дня его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ХХVІ сессии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ЖУМАШЕВА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внеочередной ХXVI сессии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18 февраля 2014 года N 26/1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очередной XXV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декабря 2013 года N 25/2 </w:t>
            </w:r>
          </w:p>
          <w:bookmarkEnd w:id="3"/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92"/>
        <w:gridCol w:w="669"/>
        <w:gridCol w:w="669"/>
        <w:gridCol w:w="669"/>
        <w:gridCol w:w="7495"/>
        <w:gridCol w:w="18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 реализуемое производителями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(переоформления)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31493654,9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выщестоящий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-2443168,9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Финансиррование дефицита (профицита)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внеочередной ХXVI сессии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18 февраля 2014 года N 26/1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очередной XXV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2013 года N 25/2</w:t>
            </w:r>
          </w:p>
          <w:bookmarkEnd w:id="200"/>
        </w:tc>
      </w:tr>
    </w:tbl>
    <w:bookmarkStart w:name="z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 расходов на 2014 год по бюджетным программам поселков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241"/>
        <w:gridCol w:w="1487"/>
        <w:gridCol w:w="1487"/>
        <w:gridCol w:w="1487"/>
        <w:gridCol w:w="1353"/>
        <w:gridCol w:w="1487"/>
        <w:gridCol w:w="1487"/>
        <w:gridCol w:w="1487"/>
        <w:gridCol w:w="1487"/>
        <w:gridCol w:w="1487"/>
        <w:gridCol w:w="1487"/>
        <w:gridCol w:w="508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(123001000)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(123006000)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(12300800)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(123009000)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(123011000)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(123013000) 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(123022000)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(123027000) 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(123040000)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Кызылузяк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Косшынырау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Талсуат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