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7ca3" w14:textId="5337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некоторых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13 февраля 2014 года N 1592. Зарегистрировано Департаментом юстиции Кызылординской области 03 марта 2014 года N 4605. Утратило силу постановлением акимата города Кызылорда Кызылординской области от 23 января 2015 года N 2787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23.01.2015 </w:t>
      </w:r>
      <w:r>
        <w:rPr>
          <w:rFonts w:ascii="Times New Roman"/>
          <w:b w:val="false"/>
          <w:i w:val="false"/>
          <w:color w:val="ff0000"/>
          <w:sz w:val="28"/>
        </w:rPr>
        <w:t>N 2787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23 июля 1999 года "О государственной службе"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квалификационных требований к административным государственным должностям некоторых государственных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Тлеумбетова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двадцати одного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департамента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Агентства по 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_________________Г.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"13" февраля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2014 года N 1592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Руководитель государственного учреждения "Городской отдел жилищно-коммунального хозяйство, пассажирского транспорта и автомобильных дорог" E-R-1, 10-1-1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"/>
        <w:gridCol w:w="12127"/>
      </w:tblGrid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юридическое, либо экономическое, либо техническое образование;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завершения обучения,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одного года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полномочие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статусе его депутатов",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- 2050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соответствии к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Способность руководить коллективом в сферах коммунального хозяйства в государственных органах, умение работы на компьютере с программами word, excel, e-mail, internet, способность анализировать стратегического плана, в обязательном порядке знание государственного языка, приветствуется знание иностранных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функциональные обязанности: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руководства и организации деятельности учреждения, несение ответственности за выполнение возложенных отделу заданий и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 работ по своевременному обеспечению теплом, газом, горячей водой, электричеством жителей города, организации, предприятии;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строительству новых городских жилищных ресурсов, подвалов, тепла, питьевой воды; Своевременное рассмотрение заявлений и предложений граждан города по вопросам тепла, энергетики, коммунального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регулирования и обеспечения пассажирским транспортом жителей города, регулирования дорожных движений, размещения технических средств, содержания и использования центральной площади, тротуаров, фонтанов, скверов, полевных каналов, уличных освещений, капитального ремонта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планированию развития коммунального хозяйства, производственного финансирования и трудового планирования;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развитию озеленения, совершенствованию и внедрению новой техники и обеспечению материально-техническим планированием подрядных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проектировании дальнейших работ изготавливают проектно-сметные документации и обеспечивает их экспертизу и передает их подрядным организациям;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подрядным организациям изготовленные проектно-сметные документации и обеспечивает зкспертизу, дает задание в целях планирование выполняемых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рассмотрение предложений и заявлений граждан по вопросам коммунального хозяйства, автомобильных дорог, озеленению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заявки при рамках выделенных средств на работы по озеленению и санитарной очистки города, расширению инженерных систем, капитальному ремонту, реконструкции.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Функции контроля: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координации и руководства всех коммунальных сфер по финансированию подрядных предприятий и организаций, координированию финансово-хозяйственных служб по утвержденному порядку.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2014 года N 1592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Руководитель государственного учреждение "Городской отдел коммунального хозяйства, пассажирского транспорта и автомобильных дорог" E-R-1, 15-1-1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12075"/>
      </w:tblGrid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юридическое, либо экономическое, либо техническое образование;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завершения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одного года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полномочие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конституционных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Президенте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Парламенте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статусе его депутатов",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Правительстве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борьбе с коррупцией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административных процедурах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нормативных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рассмотрения обращений физических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 Стратегии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- 2050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": новый политический курс состоявшегося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обязательные знания, необходимые для исполнения функциональных обязанностей по должностям данной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соответствии к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Способность руководить, работать с гражданами, в сферах коммунального хозяйства в государственных органах, умение работы на компьютере программами word, excel, e-mail, internet, способность обсуждения стратегического плана, в обязательном порядке знание государственного языка, приветствуется знание иностранных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функциональные обязанности: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руководства и организации деятельности учреждения, несение ответственности за выполнение возложенных отделу заданий и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регулирования и обеспечения пассажирским транспортом жителей города, регулирования дорожных движений, размещения технических средств, обозначения и использования, содержания и использования центральной площади, тротуаров, фонтанов, скверов, полевных каналов, уличных освещений, капитального ремонта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предложений по финансированию промышленности и планированию труда и развитию планов коммунального хозяйства города.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развитию озеленения, совершенствованию и внедрению новой техники и обеспечению материально-техническим планированием подрядных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проектировании дальнейших работ изготавливают проектно-сметные документации и обеспечивает их экспертизу и передает их подрядным организациям;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рассмотрение заявлений и предложений граждан по благоустройству, капитальному ремонту, реконструкции, расширению инженерных систем города в пределах выделенных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Функции контроля: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координации и руководства всех коммунальных сфер по финансированию подрядных предприятий и организаций, координированию финансово-хозяйственных служб по утвержденному порядку.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