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c1977" w14:textId="0dc19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приватизации городских госдурственных предприятий как имущественных комплексов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8 сентября 2014 года № 2317. Зарегистрировано Департаментом юстиции Кызылординской области 30 сентября 2014 года № 4767. Утратило силу постановлением акимата города Кызылорда Кызылординской области от 29 января 2016 года № 4861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постановлением акимата города Кызылорда Кызылординской области от 29.01.2016 </w:t>
      </w:r>
      <w:r>
        <w:rPr>
          <w:rFonts w:ascii="Times New Roman"/>
          <w:b w:val="false"/>
          <w:i w:val="false"/>
          <w:color w:val="ff0000"/>
          <w:sz w:val="28"/>
        </w:rPr>
        <w:t>№ 4861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9 августа 2011 года </w:t>
      </w:r>
      <w:r>
        <w:rPr>
          <w:rFonts w:ascii="Times New Roman"/>
          <w:b w:val="false"/>
          <w:i w:val="false"/>
          <w:color w:val="000000"/>
          <w:sz w:val="28"/>
        </w:rPr>
        <w:t>№ 920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продажи объектов приватизации", постановлением Правительства Республики Казахстан от 31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приватизации" акимат города Кызылорды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Приватизировать городские государственные предприятия как имущественные комплексы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Ахатову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55"/>
        <w:gridCol w:w="4145"/>
      </w:tblGrid>
      <w:tr>
        <w:trPr>
          <w:trHeight w:val="30" w:hRule="atLeast"/>
        </w:trPr>
        <w:tc>
          <w:tcPr>
            <w:tcW w:w="7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"Управление 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Кызылординской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Жакипбаев Талгат Умирзакович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___________________________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"08" сентября 2014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Кызылорды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"08" сентября 2014 года № 2317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приватизируемых городских государственных предприятий как имущественных комплексов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1"/>
        <w:gridCol w:w="7113"/>
        <w:gridCol w:w="3300"/>
        <w:gridCol w:w="606"/>
      </w:tblGrid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оздоровительный лагерь "Сырдария"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коммерческий тендер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"Городской парк культуры и отдыха городского отдела культуры и развития языков"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коммерческий тендер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