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30314" w14:textId="ed303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Кызылординского городского маслихата от 24 декабря 2013 года N 25/2 "О городском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30 октября 2014 года N 35/1. Зарегистрировано Департаментом юстиции Кызылординской области 03 ноября 2014 года N 4786. Утратило силу в связи с истечением срока применения - (письмо Кызылординского городского маслихата от 12 января 2015 года N 17)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Кызылординского городского маслихата от 12.01.2015 N 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 решение Кызылординского городcкого маслихата от 24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25/2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2014-2016 годы" (зарегистрировано в реестре государственной регистрации нормативных правовых актов за № 4569, опубликовано с 31 декабря 2013 года по 10 января 2014 года за № 53 в газете "Ақмешіт Ақшамы", с 31 декабря 2013 года по 10 января 2014 года за № 53 в газете "Ел тілегі")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33 536 401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13 839 354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166 439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843 618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18 686 990 тысяч тенге;".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"2) затраты – 34 563 711,6 тысяч тенге;".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"4) сальдо по операциям с финансовыми активами – 2 012 610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2 012 610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подпунктом 6-4)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"6-4. учесть выделение целевых трансфертов на компенсацию потерь в связи невыполнением прогноза поступлений доходов в бюджет города Кызылорды.".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со дня первого официального опубликования и распространяется на отношения возникшие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ХХХV сессии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АБДРАХМАНОВ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</w:p>
          <w:bookmarkEnd w:id="2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октября 2014 года № 35/1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2013 года № 25/2 </w:t>
            </w:r>
          </w:p>
          <w:bookmarkEnd w:id="3"/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495"/>
        <w:gridCol w:w="673"/>
        <w:gridCol w:w="330"/>
        <w:gridCol w:w="493"/>
        <w:gridCol w:w="444"/>
        <w:gridCol w:w="396"/>
        <w:gridCol w:w="7148"/>
        <w:gridCol w:w="182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33536401,0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13839354,0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лесного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водного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особо охраняемых природных территорий, земли оздоровительного, рекреационного и историко-культурного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Пиво, произведенное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собственного производства, реализуемый производителями оптом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Дизельное топливо собственного производства, реализуемое производителями оптом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собственного производства, реализуемый производителями в розницу, а также используемый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 собственного производства, реализуемое производителями в розницу, а также используемое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оптом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оптом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на открытом пространстве за пределами помещений в городе областного значения и на транспортных средствах, зарегистрированных в городе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городе районного значения, селе, поселке и на транспортных средствах, зарегистрированных в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банкам-заемщикам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социально-предпринимательским корпорациям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сервитут по земельным участкам,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финансируемых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18686990,0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18686990,0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18686990,0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10737566,0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34563711,6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12186206,0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Қағарманы",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13704536,1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7427517,7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7252677,7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5842394,7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2112394,7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1408544,9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3975876,4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 – оздоровительных и спортивных мероприятии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2012610,0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-3066896,9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3066896,9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</w:p>
          <w:bookmarkEnd w:id="228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городского маслихата</w:t>
            </w:r>
          </w:p>
          <w:bookmarkEnd w:id="229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октября 2014 года № 35/1</w:t>
            </w:r>
          </w:p>
          <w:bookmarkEnd w:id="230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</w:p>
          <w:bookmarkEnd w:id="23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городского маслихата</w:t>
            </w:r>
          </w:p>
          <w:bookmarkEnd w:id="23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2013 года № 25/2</w:t>
            </w:r>
          </w:p>
          <w:bookmarkEnd w:id="233"/>
        </w:tc>
      </w:tr>
    </w:tbl>
    <w:bookmarkStart w:name="z7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Объем расходов на 2014 год по бюджетным программам поселков и аульных округов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241"/>
        <w:gridCol w:w="1086"/>
        <w:gridCol w:w="1086"/>
        <w:gridCol w:w="1086"/>
        <w:gridCol w:w="1086"/>
        <w:gridCol w:w="1086"/>
        <w:gridCol w:w="1086"/>
        <w:gridCol w:w="1086"/>
        <w:gridCol w:w="1086"/>
        <w:gridCol w:w="1086"/>
        <w:gridCol w:w="1086"/>
        <w:gridCol w:w="1086"/>
        <w:gridCol w:w="1086"/>
        <w:gridCol w:w="1086"/>
        <w:gridCol w:w="1086"/>
        <w:gridCol w:w="1086"/>
        <w:gridCol w:w="1086"/>
        <w:gridCol w:w="508"/>
      </w:tblGrid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(123001) Услуги по обеспечению деятельности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(123002) 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 (132003) 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 (123004) 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(123006) 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(123008) 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(123009) 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(123011) 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(123013) 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(123022) 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 (123026) 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 – (123028) Реализация физкультурно – оздоровительных и спортивных мероприятии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(123032) Капитальные расходы подведомественных государственных учреждений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(123040) 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 (123041) 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 (123045) 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Тасбугет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Белкол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Акжарма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Кызылжарма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Караултобе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Кызылузяк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Косшынырау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Талсуат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749 778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