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403e" w14:textId="7cc4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Аральского районного маслихата от 02 мая 2013 годы N 97 "Об определении размера и порядка оказания жилищной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18 февраля 2014 года N 147. Зарегистрировано Департаментом юстиции Кызылординской области 03 марта 2014 года за N 4608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Аральского районного маслихата от 02 мая 2013 года </w:t>
      </w:r>
      <w:r>
        <w:rPr>
          <w:rFonts w:ascii="Times New Roman"/>
          <w:b w:val="false"/>
          <w:i w:val="false"/>
          <w:color w:val="000000"/>
          <w:sz w:val="28"/>
        </w:rPr>
        <w:t>N 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номером 4459, опубликовано в газете "Толқын" от 19 июня 2013 года N 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двадцать пятой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С. 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 К. Данабай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