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d086" w14:textId="74e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2014 года N 153. Зарегистрировано Департаментом юстиции Кызылординской области 30 апреля 2014 года за N 4649. Утратило силу решением Аральского районного маслихата Кызылординской области от 25 октября 2018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Аральского районного маслихата Кызылординской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государственных организаций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Аральского районного маслихата Кызылординской области от 05.11.2014 </w:t>
      </w:r>
      <w:r>
        <w:rPr>
          <w:rFonts w:ascii="Times New Roman"/>
          <w:b w:val="false"/>
          <w:i w:val="false"/>
          <w:color w:val="000000"/>
          <w:sz w:val="28"/>
        </w:rPr>
        <w:t>N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Данабай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