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9b92" w14:textId="4309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городе Аральск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28 августа 2014 года № 354-қ. Зарегистрировано Департаментом юстиции Кызылординской области 09 сентября 2014 года № 4759. Утратило силу постановлением Аральского районного акимата Кызылординской области от 14 апреля 2017 года № 56-қ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Аральского районного акимата Кызылординской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56-қ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торговое место для осуществления выездной торговли вдоль улицы Микояна, (возле железнодорожного тупика) города Аральск.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Раймбетова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"Аральский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 предпринимательства,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промышленности и туризма"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 Н.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"28" августа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"Аральское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области Агенства Республики Казахстан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защите прав 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 А. Сатекеева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"28" августа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