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19e5" w14:textId="20c1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апреля 2014 года N 153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маслихата Кызылординской области от 05 ноября 2014 года N 192. Зарегистрировано Департаментом юстиции Кызылординской области 19 ноября 2014 года N 4802. Утратило силу решением Аральского районного маслихата Кызылординской области от 25 октября 2018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Аральского районного маслихата Кызылординской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Аральского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Аральского района" (зарегистрировано в Реестре государственной регистрации нормативных правовых актов за номером 4649, опубликовано в районном газете "Толқын" от 17 мая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"Предоставить социальную помощь в виде единовременной денежной компенсации в размере 4 (четырех) месячных расчетных показателей за счет бюджетных средств на приобретение топлива для отопления жилых помещений специалистам государственных организаций социального обеспечения, спорта, культуры, педагогическим работникам образования и специалистам в области ветеринарии, в том числе специалистам ветеринарных пунктов, проживающим и работающим в сельских населенных пунктах.".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18"/>
        <w:gridCol w:w="3782"/>
      </w:tblGrid>
      <w:tr>
        <w:trPr>
          <w:trHeight w:val="30" w:hRule="atLeast"/>
        </w:trPr>
        <w:tc>
          <w:tcPr>
            <w:tcW w:w="8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второй сессии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