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da07" w14:textId="434d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декабря 2014 года № 204. Зарегистрировано Департаментом юстиции Кызылординской области 30 декабря 2014 года № 4828. Утратило силу решением Аральского районного маслихата Кызылординской области от 03 августа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третьей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2014 года № 204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“Аппарат Аральского районного маслихата”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является государственным органом Республики Казахстан, обеспечивающий деятельность Аральского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Аральского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Аральского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Аральского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120400, Республика Казахстан, Кызылординская область, Аральский район, город Аральск, улица Школьная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Аральского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учреждение "Аппарат Аральского районного маслихата"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работа государственного учреждения "Аппарат Аральского районного маслихата"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субботу, воскресенье, а также установленные законодательством Республики Казахстан в праздничные дни государственное учреждение "Аппарат Аральского районного маслихата"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Аральского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Аральского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Аральского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Функции, задачи и права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Аральского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Аральского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Аральского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Регламента Аральского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и отчетности на основании Закона Республики Казахстан "О порядке рассмотрения обращений физических и юридических лиц" и в соответствии с правилами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актов Аральского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порядке предусмотренных законодательством Республики Казахстан обеспечивает публикацию решений Аральского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деятельности Аральского районного маслихата, рассмотрение служебных документов, писем и заявлений, организация приема граждан, обеспечение функционирования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Аральского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Аральского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Аральского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Аральского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Аральсого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Аральского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государственном учреждении "Аппарат Аральского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 в соответствии с действующим законодательством Республики Казахстан и согласно решениям Аральского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"Аппарат Аральского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возглавляется секретарем Аральского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Аральского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Аральского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Аральского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Аральского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