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9732" w14:textId="03b9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2014 года № 206. Зарегистрировано Департаментом юстиции Кызылординской области 16 января 2015 года № 4843.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8 470 900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1 252 222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323 443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6 886 486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8 468 635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48 196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- 66 807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(использование профицита) – 66 807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Аральского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размер средств предусмотренных на содержание автомобильных дорог не ниже 123 420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районного местного исполнительного органа в размере 34 155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 расходов предусмотренных на 2015-2017 годы по бюджетным программам города, поселков и сельских округов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– в редакции решения Аральского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характера, в случаях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9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bookmarkStart w:name="z2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10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bookmarkStart w:name="z4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"Халыќ Ќаћарманы",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"Халыќ ќаћарманы",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12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2015 год аппаратов акима города районного значения, поселка, села и сельского округа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Аральского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761"/>
        <w:gridCol w:w="761"/>
        <w:gridCol w:w="1"/>
        <w:gridCol w:w="1521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-(123065000) 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5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 расходов на 2016 год по бюджетным программам города, поселков, сельских округов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16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города, поселков, сельских округов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19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