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795e" w14:textId="977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Сарыкольского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Сарыколь Казалинского района Кызылординской области от 12 мая 2014 года N 2. Зарегистрировано Департаментом юстиции Кызылординской области 30 мая 2014 года N 4688. Заголовок решения в редакции решения акима сельского округа Сарыколь Казалинского района Кызылординской области от 24 декабря 2014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акима сельского округа Сарыколь Казалинского района Кызылординской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Республики Казахстан "О ветеринарии", на основании представления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Республика Казахстан" от 18 апреля 2014 года N 8-09-91, в целях ликвидации очагов заразных болезней животных аким Сарыкольского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ограничительные мероприятия в связи с возникновением заболевания бруцеллеза среди мелкого рогатого скота на территории села Абая, участках "Куланбай" и "Кене" сельского округа Сарыколь.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сельского округа Сарыколь Казалинского района Кызылординской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государственному учреждению "Казалинская районная территориальная инспекция Комитета ветеринарного контроля и надзора Министерства сельского хозяйства Республики Казахстан" (М.Дуйсен, по согласованию) принять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решения возложить на главного специалиста аппарата акима Сарыкольского сельского округа С.Касымову.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Сарыколь</w:t>
            </w:r>
          </w:p>
          <w:bookmarkEnd w:id="1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Дидаров</w:t>
            </w:r>
          </w:p>
        </w:tc>
      </w:tr>
      <w:tr>
        <w:trPr>
          <w:trHeight w:val="30" w:hRule="atLeast"/>
        </w:trPr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"Казалинская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М.Дуйсен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мая 2014 года</w:t>
            </w:r>
          </w:p>
          <w:bookmarkEnd w:id="2"/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