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a801" w14:textId="7e5a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30 мая 2014 года № 207. Зарегистрировано Департаментом юстиции Кызылординской области 08 июля 2014 года № 4718.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13 июня 2013 года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законодательные акты Республики Казахстан по вопросам разграничения полномочий между органами государственного управления"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Казалинского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государственный образовательный заказ на дошкольное воспитание и обучение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размер подушевого финансирования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размер родительской платы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постановления возложить на заместителя акима Казалинского района Баймишева Г.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2014 года № 207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на 2014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1795"/>
        <w:gridCol w:w="8019"/>
      </w:tblGrid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 размещаемых в дошкольные организации за счет государственного образовательного заказа</w:t>
            </w: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8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2014 года № 207</w:t>
            </w:r>
          </w:p>
        </w:tc>
      </w:tr>
    </w:tbl>
    <w:bookmarkStart w:name="z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 на 2014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2"/>
        <w:gridCol w:w="904"/>
        <w:gridCol w:w="5072"/>
        <w:gridCol w:w="5072"/>
      </w:tblGrid>
      <w:tr>
        <w:trPr>
          <w:trHeight w:val="30" w:hRule="atLeast"/>
        </w:trPr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на одного воспитанника в месяц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мини-центров </w:t>
            </w:r>
          </w:p>
        </w:tc>
      </w:tr>
      <w:tr>
        <w:trPr>
          <w:trHeight w:val="30" w:hRule="atLeast"/>
        </w:trPr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25945 тенге</w:t>
            </w:r>
          </w:p>
        </w:tc>
        <w:tc>
          <w:tcPr>
            <w:tcW w:w="5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11230 тенге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мая 2014 года № 207</w:t>
            </w:r>
          </w:p>
        </w:tc>
      </w:tr>
    </w:tbl>
    <w:bookmarkStart w:name="z1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2014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3962"/>
        <w:gridCol w:w="6853"/>
      </w:tblGrid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государственных дошкольных организациях в месяц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частных дошкольных организациях, получающих услуги по государственному заказу в один месяц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шестикратного месячного расчетного показателя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десятикратного месячного расчетного показателя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