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de72" w14:textId="6a4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августа 2014 года N 244. Зарегистрировано Департаментом юстиции Кызылординской области 09 сентября 2014 года N 4758. Утратило силу решением Казалинского районного маслихата Кызылординской области от 10 апреля 2018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Казалинского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 по Казалинскому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август 2014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ХХХV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244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Казалинского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5154"/>
        <w:gridCol w:w="5783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 объекта налогооблажения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 предназначенный для проведения игры с участием более одного игрока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