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5c6" w14:textId="50c6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ноября 2014 года № 257. Зарегистрировано Департаментом юстиции Кызылординской области 25 ноября 2014 года № 4804. Утратило силу решением Казалинского районного маслихата Кызылординской области от 26 августа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Казалинского районного маслихата Кызылординской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Казалинского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Казалинского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Борикулаков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2014 года № 257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“Аппарат Казалинского районного маслихата”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является государственным органом Республики Казахстан, обеспечивающий деятельность Казалинского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Казалинского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Казалинского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Казалинского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120400, Республика Казахстан, Кызылординская область, Казалинский район, поселок Айтеке би улица Айтеке би 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"Аппарат Казалинского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Казалинского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учреждение "Аппарат Казалинского районного маслихата"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работа государственного учреждения "Аппарат Казалинского районного маслихата"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 а также установленные законодательством Республики Казахстан в праздничные дни государственное учреждение "Аппарат Казалинского районного маслихата"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Казалинского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Казалинского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Казалинского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Казалинского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Казалинского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Казалинского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Казалинского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Регламента Казалинского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регистрирует и рассматривает письма, заявления и обращения направленные в Казалинский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граждан в государственном учреждений "Аппарат Казалинского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актов Казалинского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порядке предусмотренных законодательством Республики Казахстан обеспечивает публикацию решений Казалинского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ведет делопроизводство Казалинского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Казалинского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Казалинского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Казалинского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Казалинского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Казалинского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Казалинского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государственном учреждении "Аппарат Казалинского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 в соответствии с действующим законодательством Республики Казахстан и согласно решениям Казалинского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"Аппарат Казалинского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возглавляется секретарем Казалинского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Казалинского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Казалинского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Казалинского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Казалинского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