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e01d" w14:textId="b1be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24-сессии Кармакшинского районного маслихата от 24 декабря 2013 года N 140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февраля 2014 года N 146. Зарегистрировано Департаментом юстиции Кызылординской области 24 февраля 2014 года N 4599.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очередной 24-сессии Кармакшинского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4574, опубликовано в районном газете "Кармакшы таны" от 18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7 308 556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1 014 994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6 280 637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7 251 240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134 700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134 700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-248 691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- 248 691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194 737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23 439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77 393.";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оказание социальной помощи для обучения студентов из числа семей социально-уязвимых слоев населения по востребованным в регионе специальностям – 17 166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5) – 13)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реализацию государственного образовательного заказа в дошкольных организациях образования – 27 695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материально-техническое оснащение организаций образования – 2 210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капитальные ремонты здании государственного учреждения "Казахская средняя школа "Каракол" N 113" в населенном пункте Кармакшы Кармакшинского района, государственного учреждения "Средняя школа N 26 имени Шокана Уалиханова" в поселке Жосалы – 383 671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капитальный ремонт здания коммунального государственного предприятия детского сада N 19 "Балдаурен" в селе Акай Кармакшинского района – 56 035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социальную помощь для больных, находящихся на поддерживающем этапе лечения – 6 717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оказание социальной защиты и помощи населению – 1 135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благоустройство населенных пунктов – 174 000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укрепление материально-технической базы ветеринарных пунктов – 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ремонтные работы улиц населенных пунктов – 321 465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реализацию плана действий по обеспечению прав и улучшению качества жизни инвалидов – 2 280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5) – 14)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реконструкцию здании государственного учреждения "Средняя школа N 26 имени Шокана Уалиханова" в поселке Жосалы, коммунального государственного предприятия детского сада N 19 "Балдаурен" в селе Акай Кармакшинского района – 57 949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реконструкцию системы отопления дома культуры в селе ІІІ-Интернационал Кармакшинского района – 20 635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Жанажол Кармакшинского района" - 7 770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Ирколь Кармакшинского района" - 7 770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Алдашбай Ахун Кармакшинского района" - 3 277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Куандария Кармакшинского района" - 3 117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Комекбаев Кармакшинского района" - 4 230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Кармакшы Кармакшинского района" - 3 967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освещение улиц в поселке Торетам – 217 456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увеличение уставного капитала товарищества с ограниченной ответсвенностью "Туган ел келбети" – 112 200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"8-3. Предусмотреть возврат неиспользованных (недоиспользованных) целевых трансфертов, выделенных из республиканского бюджета в 2013 году в областной бюджет в сумме 3 049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8-4. Предусмотреть возврат неиспользованных (недоиспользованных) целевых трансфертов, выделенных из областного бюджета в 2013 году в областной бюджет в сумме 11 417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8-5. Использовать (доиспользовать) в 2014 году, сохраняя его целевое назначение, неиспользованные (недоиспользованные) целевые трансферты на развитие, выделенные из областного бюджета в 2013 году на нижеследующие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административного здания в кенте Жосалы Кармакшинского района – 4 192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8-6. В связи с централизованной единой системой электронного документооборота в районном бюджете на 2014 год учесть возврат трансферта в областной бюджет в сумме 8 463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24 сессии Кармакшинского районного маслихата от 25 декабря 2013 года N 140 "О районном бюджете на 2014-2016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25-сессии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25-сессия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2014 года N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6181"/>
        <w:gridCol w:w="2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25-сессия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2014 года N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2014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6181"/>
        <w:gridCol w:w="2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товарищества с ограниченной ответственностью "Туған ел келбеті"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25-сессия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2014 года N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2014 год аппаратов акимов поселков, сельских округов.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4635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