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3082" w14:textId="b9f3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29 января 2014 года № 242 "Об организации общественных работ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16 мая 2014 года № 379. Зарегистрировано Департаментом юстиции Кызылординской области 10 июня 2014 года № 4698.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Кармакшинского района от 29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2014 год" (зарегистрировано в Реестре государственной регистрации нормативных правовых актов N 4594, опубликовано от 19 февраля 2014 года в газете "Қармақшы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Кармакшинского района Кошалакова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379 от "16"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242 от "29" января 2014 года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583"/>
        <w:gridCol w:w="2420"/>
        <w:gridCol w:w="1647"/>
        <w:gridCol w:w="1287"/>
        <w:gridCol w:w="437"/>
        <w:gridCol w:w="1124"/>
        <w:gridCol w:w="1125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Кармакшы"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Иркол"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Жосалы"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Акжар"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Дауылколь"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Куандария"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Т.Комекбаев"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Алдашбай Ахун"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Акай"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Жанажол"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III Интернационал"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занятости и социальных программ"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архивов и документации Кызылординской области" (Кармакшинский районный архив)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суд"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"Территориальный отдел Кармакшинского района Департамента по исполнению судебных актов Кызылординской области"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Кармакшинского района Кызылординской области Министерства обороны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культуры и развития языков"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размер заработной платы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Кармакшинского районного отдела занятости и социальных программ по городу Байконур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"Районный центр занятости" Кармакшинского районного отдела занятости и социальных программ"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Кармакшинского района"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 борьбе с экономической и коррупционной приступностью (финансовой полиций) по Кызылординской области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Байконурская городская прокуратура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выплачивается минимальный размер заработной платы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жилищного-коммунального хозяйства пассажирского транспорта и автомобильных дорог"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Бюджетного кодекса Республики Казахстан выплачивается минимальный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0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