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67e" w14:textId="eca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2013 года №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июля 2014 года № 202. Зарегистрировано Департаментом юстиции Кызылординской области 22 июля 2014 года № 4732.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"Кармакшы таны"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№ 140 "О районном бюджете на 2014-2016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29-сессии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2014 года N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2014 года N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2014 года N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1421"/>
        <w:gridCol w:w="3942"/>
        <w:gridCol w:w="3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