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871d" w14:textId="9bc8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19 ноября 2012 года N 64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июня 2014 года N 186. Зарегистрировано Департаментом юстиции Кызылординской области 23 июля 2014 года N 4733.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внеочередной 9-сессии Кармакшинского районного маслихата от 19 ноября 2012 года N 64 "Об определении размера и порядка оказания жилищной помощи" (зарегистрировано в Реестре государственной регистрации нормативных правовых актов 13 декабря 2012 года за номером 4366, опубликовано в газете "Қармақшы таңы" 11 января 2013 года)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Нормы потребления электроэнергии на 1 месяц: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1-го человека - 70 киловатт в час;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- 140 киловатт в час;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- 210 киловатт в час;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человек - 250 киловатт в час.".</w:t>
      </w:r>
    </w:p>
    <w:bookmarkEnd w:id="7"/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5"/>
        <w:gridCol w:w="3765"/>
      </w:tblGrid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28-сессии Кармакшнского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Дауленбаев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Кармакшнского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Наятулы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