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2684" w14:textId="ffe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декабря № 225. Зарегистрировано Департаментом юстиции Кызылординской области 08 января 2015 года № 4833.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8 053 842,1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920 826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7 118 808,1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8 188 080,3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93 111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130 812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37 701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32 955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32 955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-260 304,2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260 304,2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37 702,4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167 194,6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23.07.2015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12.11.2015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Учесть, что в 2015 году нормативы распределения доходов в бюджет района установлены по индивидуальному подоходному налогу 100 процентов, по социальному налогу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Установить в 2015 году объемы субвенций в районный бюджет - 4 068 684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2015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образование – 66 278,1 тысяч тенге, в том числе на вновь вводимые объекты образования – 19 818 тысяч тенге, на содержание кабинетов психолого-медико-педагогических консультации – 7 015 тысяч тенге, расходы на патронатное воспитание – 2 510 тысяч тенге, на увеличение класс-коплектов в связи с повышением количества учащихся в общеобразовательных школах – 8 482 тысяч тенге, на обеспечение учебниками и учебными методическими пособиями – 11 902 тысяч тенге, на капитальный ремонт здании государственного учреждения "Средняя школа №26 имени Шокана Уалиханова" в поселке Жосалы – 16 551,1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единовременную материальную помощь на оздоровление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концлагерей, созданных в период Второй Мировой войны, лицам, награжденным орденами и медалями бывшего СССР за самоотверженный труд и безупречное выполнение воинских обязанностей в тылу в годы Великой Отечественной войны – 1 445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поддержку лицам, проработавших (прослуживших) не менее 6 месяцев в тылу в годы Великой Отечественной войны – 33 535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помощи для обучения студентов из числа семей социально-уязвимых слоев населения по востребованным в регионе специальностям – 18 685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помощь для больных туберкулезом, находящихся на поддерживающем этапе лечения – 12 367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социальную помощь для детей больных лейкозом и анемией – 1 085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софинансирование на реализацию Плана мероприятий по обеспечению прав и улучшению качества жизни инвалидов – 1 014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спортивных школ в связи с их передачей на районный уровень – 59 806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на развитие массового спорта – 12 543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капитальный и средний ремонт транспортной инфраструктуры, в том числе на разработку проектно-сметной документации и ведомственной экспертизы проекта "Средний ремонт подъездной дороги к поселку Торетам Кармакшинского района от Западной Европы-Западный Китай"  –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капитальный ремонт здания дома культуры с реконструкцией системы теплоснабжения в селе Актобе Кармакшинского района – 45 757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компенсацию потерь в связи с невыполнением прогноза поступлений доходов бюджета – 229 000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на увеличение штатной численности государственных служащих –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 содержание вновь вводимых объектов культуры – 2 633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Кармакшинского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4-1. Учесть, что в районном бюджете на 2015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реализацию государственного образовательного заказа в дошкольных организациях образования – 293 140 тысяч тенге, в том числе по городу Байконыр 79 426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выплату государственной адресной социальной помощи – 1 666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выплату государственных пособий на детей до 18 лет – 8 376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проведение мероприятий, посвященных семидесятилетию Победы в Великой Отечественной войне – 15 243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повышение оплаты труда учителям, прошедшим повышение квалификации по трехуровневой системе – 119 612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реализацию плана действий по обеспечению прав и улучшению качества жизни инвалидов – 8 361 тысяч тенге, в том числе на размещение государственного социального заказа на развитие служб "Инватакси" – 1 058 тысяч тенге, на увеличение норм обеспечения инвалидов обязательными гигиеническими средствами – 7 303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186 185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обеспечение деятельности организаций образования города Байконыр с казахским языком обучения – 982 151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содержание подразделений местных исполнительных органов агропромышленного комплекса – 3 925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содержание штатной численности отделов регистрации актов гражданского состояния – 3 790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Кармакшинского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23.07.2015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12.11.2015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2015 год за счет средств областного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строительство коммунального здания по улице Мусербаева в поселке Жосалы Кармакшинского района – 120 771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проекта "Реконструкция систем водоснабжения в населенном пункте Турмагамбет Кармакшинского района 2 очередь" - 36 427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проекта "Реконструкция и расшиерние систем водоснабжения в населенном пункте Акай Кармакшинского района" - 19 037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проекта "Строительство водопроводных сетей в поселке Жосалы Кармакшинского района 4 очередь" - 23 818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Кармакшинского районного маслихата Кызылординской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5-1. Учесть, что в районном бюджете на 2015 год за счет средств республиканского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реконструкцию и расширение систем водоснабжения в населенном пункте Акай Кармакшинского района – 171 324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строительство водопроводных сетей в поселке Жосалы Кармакшинского района (4 очередь) – 214 363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реконструкцию системы водоснабжения в населенном пункте Турмагамбет Кармакшинского района Кызылординской области (2 очередь) – 327 839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увеличение уставных капиталов специализированных уполномоченных организаций – 28 681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Кармакшинского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5-2. Учесть, что в районном бюджете на 2015 год за счет средств республиканского бюджета предусмотрены бюджетные кредиты для реализации мер социальной поддержки специалистов – 130 812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 Кармакшинского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на выплату вознаграждения по бюджетным кредитам, выделенных для реализации мер социальной поддержки специалистов сельских населенных пунктов в сумме 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Кармакшинского районного маслихата Кызылординской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Установить погашение бюджетных кредитов на 2015 год, выданных физическим лицам для реализации мер социальной поддержки специалистов сельских населенных пунктов в размере 37 701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2015 год в сумме 6 337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Кармакшинского районного маслихата Кызылординской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районного бюджета, направленных на реализацию бюджетных инвестиции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местных бюджетных программ, не подлежащих секвестру в процессе исполнения местных бюджетов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список бюджетных программ на 2015-2017 годы аппаратов акимов поселков, сельских округов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Кармакшинского районного маслихата Кызылординской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8053842,1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8188080,3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312"/>
        <w:gridCol w:w="1312"/>
        <w:gridCol w:w="5700"/>
        <w:gridCol w:w="2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129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312"/>
        <w:gridCol w:w="1312"/>
        <w:gridCol w:w="5700"/>
        <w:gridCol w:w="2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13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2015 год.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Кармакшинского районного маслихата Кызылординской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5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местных бюджетных программ, не подлежащих секвестру в процессе исполнения местных бюджетов на 2015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13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2015 год аппаратов акимов поселков, сельских округов.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6 - в редакции решения Кармакшинского районного маслихата Кызылординской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394"/>
        <w:gridCol w:w="2"/>
        <w:gridCol w:w="1214"/>
        <w:gridCol w:w="4440"/>
        <w:gridCol w:w="3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15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659"/>
        <w:gridCol w:w="1446"/>
        <w:gridCol w:w="4010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160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659"/>
        <w:gridCol w:w="1446"/>
        <w:gridCol w:w="4010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