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b68a" w14:textId="934b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23 января 2014 года N 15. Зарегистрировано Департаментом юстиции Кызылординской области 05 февраля 2014 года N 4588.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организаций, в которых будут проводиться общественные работы на 2014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Жалагашского района" обеспечить направление безработных на общественные работы.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Жалагашского района Е.Омирсерикова.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Жалагашского района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С.Сермагамбетов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2014 года N 15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2014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151"/>
        <w:gridCol w:w="2026"/>
        <w:gridCol w:w="2024"/>
        <w:gridCol w:w="1154"/>
        <w:gridCol w:w="392"/>
        <w:gridCol w:w="1009"/>
        <w:gridCol w:w="827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оплаты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на общественные работы (количество человек)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на общественные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человек)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Жалагашского района"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Жалагаш"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тысяч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"Объединенный отдел по делам обороны Жалагашского района Кызылординской области" Министерство обороны Республики Казахстан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при организаций приписки к призывным участкам и призыву граждан на воинскую службу, рассылка повесток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Аккум"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штук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Енбек"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штук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Аламесек"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Жанадария"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Бухарбай батыр"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штук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Тан"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доументов 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Мадениет"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Мырзабай ахун"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Макпалколь"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Жанаталап"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Аккыр"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имени М.Шаменова"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Каракеткен"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штук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Аксу"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доументов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Жалагашского района"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штук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"Культурно-оздоровительный комплекс Жалагашского района" Жалагашского районного отдела культуры и развития языков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"Дома культуры и клубы Жалагашского района" отдела культуры и развития языков Жалагашского района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"Жалагашская районная централизованная библиотечная система" Жалагашского районного отдела культуры и развития языков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"Жалагаш ауыз су" Жалагашского районного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школьников Жалагашского района" Жалагашского районного отдела образования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"Жалагашский районный архив" управления архивов и документации Кызылординской области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Жалагашское районное отделение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физической культуры и спорта Жалагашского района"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Жалагашского района"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Жалагашского района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бюджетного планирования Жалагашского района"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финансов Жалагашского района"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градостройтельства Жалагашского района"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 Жалагашского района"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внутренней политики Жалагашского района"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предпринимательства, промышленность и туризма Жалагашского района"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Жалагашского района"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Жалагашского района"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культуры и развития языков Жалагашского района"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"Жалагашский районный суд "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штук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"Филиал по Кызылординской области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 Жалагашский районный отдел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ветеринарии Жалагашского района"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"Жалагашское районное управление казначейства Департамента казначейства по Кызылординской области, Комитета казначейства Министерства финансов Республики Казахстан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Жалагашского района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Жалагашского района Департамента внутренних дел Кызылординской области"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Жалагашского района" Жалагашского районного отдела образования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статистики Жалагашского района" Статистики Департамент по Кызылординской области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"Налоговое управление по Жалагашскому району Налогового Департамента по Кызылординской области Налогового комитета Министерства Финансов Республики Казахстан"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"Жалагашское государственное учреждение по охране лесов и животного мира" управления природных ресурсов и регулирования природопользования Кызылординской области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Жалагашского района" отдела занятости и социальных программ Жалагашского района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(казенное) предприятие "Спортивный клуб Наркескен" на праве оперативного управления отдела физической культуры и спорта Жалагашского района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казенного предприятия "Жалагашский районный историко-краеведческий музей управления культуры Кызылординской области"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"Территориальный отдел Жалагашского района Департамента по исполнению судебных актов Кызылординской области Государственное учреждение "Департамент по исполнению судебных актов Кызылординской области Комитета по исполнению судебных актов Министерства юстиции Республики Казахстан"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Прокуратура Жалагашского района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"Арало-Сырдарьинская межобластная бассейновая инспекция рыбного хозяйства" Комитета рыбного хозяйства Министерства охраны окружающей среды Республики Казахстан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Жалагашского филиали Республиканского государственного казенного предприятия "Центр по недвижимости по Кызылординский области" Комитета регистрационной службы и оказания правовой помощи Министерства юстиции Республики Казахстан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"Жауказын" Жалагашского районного отдела образования"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"Күн шуак" государственного учреждения "Жалагашский районный отдел образования 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"Акмаржан"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"Санаторный ясли-сад N 19"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"Арай" государственного учреждения "Жалагашский районный отдел образования "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