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9136" w14:textId="5529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Жалагашского района Кызылординской области от 21 мая 2014 года N 9. Зарегистрировано Департаментом юстиции Кызылординской области 09 июня 2014 года N 4697. Утрило силу решением акима Жалагашского района Кызылординской области от 28 января 2015 года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Утрило силу решением акима Жалагашского района Кызылординской области от 28.01.2015 N 1 (вводится в действия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Жалагашского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Образовать избирательные участки в Жалагашском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руководителя аппарата акима Жалагашского района Ш.Калыбаева.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Жалагашской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С.Алиев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мая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N 9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Жалагашскому району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128 - поселок Жалагаш;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129 - поселок Жалагаш;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130 - поселок Жалагаш;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131 - поселок Жалагаш;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132 - поселок Жалагаш;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133 - сельский округ имени М.Шаменова;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134 - сельский округ Каракеткен;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135 - населенный пункт Далдабай;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136 - сельский округ 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137 - сельский округ Бухарбай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138 - сельский округ Бухарбай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139 - сельский округ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140 - сельский округ Аккыр;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141 - сельский округ Жанаталап;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142 - сельский округ Макпалкол;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143 - сельский округ Макпалкол;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144 - сельский округ Мадениет;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145 - сельский округ Мадениет;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146 - сельский округ Мырзабай ахун;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147 - сельский округ Аккум;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148 - сельский округ Аккум;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149 - сельский округ Енбек;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150 - сельский округ Аламесек;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151 - сельский округ Аламесек;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152 - сельский округ Жанадария;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153 - поселок Жалагаш.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