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11bc" w14:textId="ae21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Жалагашского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июня 2014 года № 34-4. Зарегистрировано Департаментом юстиции Кызылординской области 15 июля 2014 года № 4727. Утратило силу решением Жалагашского районного маслихата Кызылординской области от 29 июня 2016 года № 4-10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решением Жалагашского районного маслихата Кызылординской области от 29.06.2016 </w:t>
      </w:r>
      <w:r>
        <w:rPr>
          <w:rFonts w:ascii="Times New Roman"/>
          <w:b w:val="false"/>
          <w:i w:val="false"/>
          <w:color w:val="ff0000"/>
          <w:sz w:val="28"/>
        </w:rPr>
        <w:t>№ 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Указом Президента Республики Казахстан от 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704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Типового регламента маслихата”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“Аппарат Жалагашского районного маслихата”.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ХХХІV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Жалагашского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34-4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“Аппарат Жалагашского районного маслихата”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“Аппарат Жалагашского районного маслихата” является государственным органом Республики Казахстан, обеспечивающий деятельность Жалагашского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“Аппарат Жалагашского районного маслихата”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“Аппарат Жалагашского районного маслихата”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“Аппарат Жалагашского районного маслихата”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“Аппарат Жалагашского районного маслихата”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“Аппарат Жалагашского районного маслихата”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“Аппарат Жалагашского районного маслихата” по вопросам своей компетенции в установленном законодательством порядке принимает решения, оформляемые распоряжениями секретаря Жалагашского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“Аппарат Жалагашского районного маслихата”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120200, Республика Казахстан, Кызылординская область, Жалагашский район, поселок Жалагаш улица Желтоксан №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“Аппарат Жалагашского районного маслихата”.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Режим работы государственного учреждения “Аппарат Жалагашского районного маслихата”: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государственного учреждение “Аппарат Жалагашского районного маслихата” работает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работа государственного учреждения “Аппарат Жалагашского районного маслихата” начинается по местному времени в 09.00 часов, заканчивается в 19.00 часов. Перерыв: с 13.00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 а также установленные законодательством Республики Казахстан в праздничные дни государственное учреждение “Аппарат Жалагашского районного маслихата”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государственного учреждения “Аппарат Жалагашского районного маслихата”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“Аппарат Жалагашского районного маслихата”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“Аппарат Жалагашского районного маслихата”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“Аппарат Жалагашского районного маслихата”.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“Аппарат Жалагашского районного маслихата”: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организационное, правовое, материально-техническое и иное обеспечение Жалагашского районного маслихата и его органов, являющимся выборным органом, избираемый населением района,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Оказывает помощь депутатам Жалагашского районного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обязаности 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Законадательными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соблюдения Регламента Жалагашского районного маслихата в пределах своей компентенции;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оказывает помощь депутатам в осуществлении их полномочий, информационно-аналитического, организационно-правового и материально-технического обеспечения деятельности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регистрирует и рассматривает письма, заявления и обращения направленные в Жалагшский районный маслихат гражданами (избирателями), доводит их до сведения депутатов, контролирует их исполнение, при необходимости готовит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прием граждан в государственном учреждений “Аппарат Жалагашского районного маслихата”;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участвует в разработке актов Жалагашского районного маслихата, а также обеспечивает их отправление для регистрации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порядке предусмотренных законодательством Республики Казахстан обеспечивает публикацию решений Жалагашского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ведет делопроизводство Жалагашского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деятельность государственных служащих аппарата маслихата осуществляется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обязанности и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“Аппарат Жалагашского районного маслихата” осуществляется первым руководителем, который несет персональную ответственность за выполнение возложенных на государственное учреждение “Аппарат Жалагашского районного маслихата”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“Аппарат Жалагашского районного маслихата” избирается на должность из числа депутатов и освобождается от должности открытым или тайным голосованием большинством голосов от общего числа депутатов на сессии Жалагашского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“Аппарат Жалагашского районного маслихата”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государственного учреждения “Аппарат Жалагашского районного маслихата”: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обозначает полномочия и обязанности в соответствии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проверку подлинности собранных подписей депутатов маслихата, инициирующих вопрос о выражении недоверия акиму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принимает меры, направленные на противодействие коррупции в государственном учреждении “Аппарат Жалагашского районного маслихата”и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выполняет иные функции в соответствии с действующим законодательством Республики Казахстан и согласно решениям Жалагашского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первого руководителя государственного учреждения “Аппарат Жалагашского районного маслихата”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“Аппарат Жалагашского районного маслихата” возглавляется секретарем Жалагашского районного маслихата избираемым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Взаимоотношения между юридическим лицом и уполномоченным органом по государственному имуществу (местным исполнительным органом), администрацией юридического лица и его трудовым коллективом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“Аппарат Жалагашского районного маслихата”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“Аппарат Жалагашского районного маслихата”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государственным учреждением “Аппарат Жалагашского районного маслихата” относятся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учреждение “Аппарат Жалагашского районного маслихата”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государственного учреждения “Аппарат Жалагашского районного маслихата”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