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248c" w14:textId="a5c2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Жалагашского районного маслихата от 25 апреля 2014 года N 31-5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30 июля 2014 года № 35-4. Зарегистрировано Департаментом юстиции Кызылординской области 06 августа 2014 года № 4741. Утратило силу решением Жалагашского районного маслихата Кызылординской области от 01 августа 2016 года № 5-3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Жалагашского районного маслихата Кызылординской области от 01.08.2016 </w:t>
      </w:r>
      <w:r>
        <w:rPr>
          <w:rFonts w:ascii="Times New Roman"/>
          <w:b w:val="false"/>
          <w:i w:val="false"/>
          <w:color w:val="ff0000"/>
          <w:sz w:val="28"/>
        </w:rPr>
        <w:t>№ 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Жалагашского районного маслихата от 25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31-5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правил оказания социальной помощи, установления размеров и определения перечня отдельных категорий нуждающихся граждан” (зарегистрировано в Реестре государственной регистрации нормативных правовых актов за № 4679, опубликовано 31 мая 2014 года в газете “Жалағаш жаршысы”)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пункта 8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утвержденных указанным решением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“2) лицам находящимся на поддерживающей стадии лечения туберкулеза, выписанным из специализированной противотуберкулезной медицинской организации, на дополнительное питание - не более 10 месячного расчетного показателя ежемесячно, без учета доходов;”.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ХХХV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ОСПАНОВА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Жалагашского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СУЛЕЙМЕНОВ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