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6d23" w14:textId="9d36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05 ноября 2014 года № 403. Зарегистрировано Департаментом юстиции Кызылординской области 12 декабря 2014 года № 4819. Утратило силу постановлением акимата Жалагашского района Кызылординской области от 9 апреля 2021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“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” от 23 января 2001 года и “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” от 16 апреля 1997 года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Жалагашского района Дарибаева 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Жалагашского района"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А.Момынтаев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“5” ноября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“5” ноября 2014 года № 403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платы за пользование жилищем из государственного жилищного фонда (из коммунального жилищного фонда)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Жалагашского района Кызылординской области от 06.10.2015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14.09.2017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 от 15.05.2019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14.10.2019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6559"/>
        <w:gridCol w:w="4440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 (из коммунального жилищного фонда)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месяц (тенге)</w:t>
            </w:r>
          </w:p>
          <w:bookmarkEnd w:id="8"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Мурали Шаменова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тенге 98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Аккыр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тенге 64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Бухарбай батыр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тенге 10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Аккум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тенге 72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Каракеткен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тенге 03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Есет батыр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тенге 03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  <w:bookmarkEnd w:id="25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тенге 44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  <w:bookmarkEnd w:id="26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дома, построенные в 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“Занятости-2020” в поселке Жалагаш </w:t>
            </w:r>
          </w:p>
          <w:bookmarkEnd w:id="27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тенге 03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08.06.2020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№17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тенге 85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№119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тенге 18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Казыбек би, дом №53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тенге 05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Ивана Панфилова, дом №36, квартира №1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Ивана Панфилова, дом №37, квартира №2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08.06.2020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08.06.2020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№45, квартира №2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Ильяса Нуркенова, дом №33, квартира №1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Жалагашского района Кызылординской области от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Толе би, дом №25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тенге 36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