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22a0" w14:textId="7542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Жалагашского районного акимата от 23 сентября 2014 года № 362 "Об утверждении Положения коммунального государственного учреждения "Отдел финансов Жалагашского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Жалагашского районного акимата Кызылординской области от 18 декабря 2014 года № 486. Зарегистрировано Департаментом юстиции Кызылординской области 29 декабря 2014 года № 4827. Утратило силу постановлением акимата Жалагашского района Кызылординской области от 11 мая 2016 года №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Жалагашского района Кызылординской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14.05.2016).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“О нормативных правовых актах”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“О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следующее изменение в постановление Жалагашского районного акимата от 23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Положения коммунального государственного учреждения “Отдел финансов Жалагашского района” (зарегистрировано в реестре государственной регистрации нормативных правовых актов за № 4778, опубликовано 5 ноября 2014 года в газете “Жалагаш жаршысы”):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“Отдел финансов Жалагашского района”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Жалагашского района Елеусинова 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