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5e67" w14:textId="f92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Жанакорганского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31 января 2014 года N 537. Зарегистрировано Департаментом юстиции Кызылординской области 21 февраля 2014 года N 4598.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управлений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лиц, относящихся к целевым группам, проживающих на территории Жанакорганского района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Ибрагимова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Жанакорганского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Тауипбаев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2014 года N 537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проживающих на территории Жанакорганского района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21 до 29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 старше 50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из семей, где нет ни одного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длительно время более одного года не работающие.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заведений технического и профессионального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