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037b8" w14:textId="1a037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Жанакорганского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Жанакорганского районного маслихата Кызылординской области от 14 апреля 2014 года № 195. Зарегистрировано Департаментом юстиции Кызылординской области 21 мая 2014 года № 4680. Утратило силу решением Жанакорганского районного маслихата Кызылординской области от 12 октября 2016 года № 01-01-03/61</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Жанакорганского районного маслихата Кызылординской области от 12.10.2016 </w:t>
      </w:r>
      <w:r>
        <w:rPr>
          <w:rFonts w:ascii="Times New Roman"/>
          <w:b w:val="false"/>
          <w:i w:val="false"/>
          <w:color w:val="ff0000"/>
          <w:sz w:val="28"/>
        </w:rPr>
        <w:t>№ 01-01-03/61</w:t>
      </w:r>
      <w:r>
        <w:rPr>
          <w:rFonts w:ascii="Times New Roman"/>
          <w:b w:val="false"/>
          <w:i w:val="false"/>
          <w:color w:val="ff0000"/>
          <w:sz w:val="28"/>
        </w:rPr>
        <w:t xml:space="preserve"> (вступает в силу после подписания).</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Указом Президента Республики Казахстан от 3 декабря 2013 года </w:t>
      </w:r>
      <w:r>
        <w:rPr>
          <w:rFonts w:ascii="Times New Roman"/>
          <w:b w:val="false"/>
          <w:i w:val="false"/>
          <w:color w:val="000000"/>
          <w:sz w:val="28"/>
        </w:rPr>
        <w:t>N 704</w:t>
      </w:r>
      <w:r>
        <w:rPr>
          <w:rFonts w:ascii="Times New Roman"/>
          <w:b w:val="false"/>
          <w:i w:val="false"/>
          <w:color w:val="000000"/>
          <w:sz w:val="28"/>
        </w:rPr>
        <w:t xml:space="preserve"> "Об утверждении типового регламента маслихата" Жанакорганский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 Жанакорганского районного маслихата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внеочередной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ХХІХ сессии Жанакорганского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КАЛЖАНОВ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Жанакорганского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НАЛИБАЕВ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Жанакорганского районного маслихата</w:t>
            </w:r>
            <w:r>
              <w:br/>
            </w:r>
            <w:r>
              <w:rPr>
                <w:rFonts w:ascii="Times New Roman"/>
                <w:b w:val="false"/>
                <w:i w:val="false"/>
                <w:color w:val="000000"/>
                <w:sz w:val="20"/>
              </w:rPr>
              <w:t>от "14" апреля 2014 года N 195</w:t>
            </w:r>
          </w:p>
        </w:tc>
      </w:tr>
    </w:tbl>
    <w:bookmarkStart w:name="z4" w:id="0"/>
    <w:p>
      <w:pPr>
        <w:spacing w:after="0"/>
        <w:ind w:left="0"/>
        <w:jc w:val="left"/>
      </w:pPr>
      <w:r>
        <w:rPr>
          <w:rFonts w:ascii="Times New Roman"/>
          <w:b/>
          <w:i w:val="false"/>
          <w:color w:val="000000"/>
        </w:rPr>
        <w:t xml:space="preserve"> Регламент Жанакорганского районного маслихата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Регламент Жанакорганского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на основании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3 декабря 2013 года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Маслихат (далее – маслихат)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r>
        <w:br/>
      </w:r>
      <w:r>
        <w:rPr>
          <w:rFonts w:ascii="Times New Roman"/>
          <w:b w:val="false"/>
          <w:i w:val="false"/>
          <w:color w:val="000000"/>
          <w:sz w:val="28"/>
        </w:rPr>
        <w:t>
</w:t>
      </w:r>
    </w:p>
    <w:bookmarkStart w:name="z6" w:id="1"/>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 xml:space="preserve"> 2.1. Сессии маслихата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w:t>
      </w:r>
      <w:r>
        <w:rPr>
          <w:rFonts w:ascii="Times New Roman"/>
          <w:b w:val="false"/>
          <w:i w:val="false"/>
          <w:color w:val="000000"/>
          <w:sz w:val="28"/>
        </w:rPr>
        <w:t>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w:t>
      </w:r>
      <w:r>
        <w:rPr>
          <w:rFonts w:ascii="Times New Roman"/>
          <w:b w:val="false"/>
          <w:i w:val="false"/>
          <w:color w:val="000000"/>
          <w:sz w:val="28"/>
        </w:rPr>
        <w:t>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w:t>
      </w:r>
      <w:r>
        <w:rPr>
          <w:rFonts w:ascii="Times New Roman"/>
          <w:b w:val="false"/>
          <w:i w:val="false"/>
          <w:color w:val="000000"/>
          <w:sz w:val="28"/>
        </w:rPr>
        <w:t>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Жанакорганской районной избирательной комиссии (далее – районная комиссия) и до избрания председателя сессии маслихата ведет ее.</w:t>
      </w:r>
      <w:r>
        <w:br/>
      </w:r>
      <w:r>
        <w:rPr>
          <w:rFonts w:ascii="Times New Roman"/>
          <w:b w:val="false"/>
          <w:i w:val="false"/>
          <w:color w:val="000000"/>
          <w:sz w:val="28"/>
        </w:rPr>
        <w:t>
      </w:t>
      </w:r>
      <w:r>
        <w:rPr>
          <w:rFonts w:ascii="Times New Roman"/>
          <w:b w:val="false"/>
          <w:i w:val="false"/>
          <w:color w:val="000000"/>
          <w:sz w:val="28"/>
        </w:rPr>
        <w:t>Председатель районной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 Жанакорганского района (далее – аким района).</w:t>
      </w:r>
      <w:r>
        <w:br/>
      </w:r>
      <w:r>
        <w:rPr>
          <w:rFonts w:ascii="Times New Roman"/>
          <w:b w:val="false"/>
          <w:i w:val="false"/>
          <w:color w:val="000000"/>
          <w:sz w:val="28"/>
        </w:rPr>
        <w:t>
      </w:t>
      </w:r>
      <w:r>
        <w:rPr>
          <w:rFonts w:ascii="Times New Roman"/>
          <w:b w:val="false"/>
          <w:i w:val="false"/>
          <w:color w:val="000000"/>
          <w:sz w:val="28"/>
        </w:rPr>
        <w:t>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района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w:t>
      </w:r>
      <w:r>
        <w:rPr>
          <w:rFonts w:ascii="Times New Roman"/>
          <w:b w:val="false"/>
          <w:i w:val="false"/>
          <w:color w:val="000000"/>
          <w:sz w:val="28"/>
        </w:rPr>
        <w:t>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района необходимые материалы.</w:t>
      </w:r>
      <w:r>
        <w:br/>
      </w:r>
      <w:r>
        <w:rPr>
          <w:rFonts w:ascii="Times New Roman"/>
          <w:b w:val="false"/>
          <w:i w:val="false"/>
          <w:color w:val="000000"/>
          <w:sz w:val="28"/>
        </w:rPr>
        <w:t>
      </w:t>
      </w:r>
      <w:r>
        <w:rPr>
          <w:rFonts w:ascii="Times New Roman"/>
          <w:b w:val="false"/>
          <w:i w:val="false"/>
          <w:color w:val="000000"/>
          <w:sz w:val="28"/>
        </w:rPr>
        <w:t>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r>
        <w:br/>
      </w:r>
      <w:r>
        <w:rPr>
          <w:rFonts w:ascii="Times New Roman"/>
          <w:b w:val="false"/>
          <w:i w:val="false"/>
          <w:color w:val="000000"/>
          <w:sz w:val="28"/>
        </w:rPr>
        <w:t>
      </w:t>
      </w:r>
      <w:r>
        <w:rPr>
          <w:rFonts w:ascii="Times New Roman"/>
          <w:b w:val="false"/>
          <w:i w:val="false"/>
          <w:color w:val="000000"/>
          <w:sz w:val="28"/>
        </w:rPr>
        <w:t>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w:t>
      </w:r>
      <w:r>
        <w:rPr>
          <w:rFonts w:ascii="Times New Roman"/>
          <w:b w:val="false"/>
          <w:i w:val="false"/>
          <w:color w:val="000000"/>
          <w:sz w:val="28"/>
        </w:rPr>
        <w:t>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w:t>
      </w:r>
      <w:r>
        <w:rPr>
          <w:rFonts w:ascii="Times New Roman"/>
          <w:b w:val="false"/>
          <w:i w:val="false"/>
          <w:color w:val="000000"/>
          <w:sz w:val="28"/>
        </w:rPr>
        <w:t>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маслихата приглашаются акимы района, поселков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w:t>
      </w:r>
      <w:r>
        <w:rPr>
          <w:rFonts w:ascii="Times New Roman"/>
          <w:b w:val="false"/>
          <w:i w:val="false"/>
          <w:color w:val="000000"/>
          <w:sz w:val="28"/>
        </w:rPr>
        <w:t>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w:t>
      </w:r>
      <w:r>
        <w:rPr>
          <w:rFonts w:ascii="Times New Roman"/>
          <w:b w:val="false"/>
          <w:i w:val="false"/>
          <w:color w:val="000000"/>
          <w:sz w:val="28"/>
        </w:rPr>
        <w:t>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w:t>
      </w:r>
      <w:r>
        <w:rPr>
          <w:rFonts w:ascii="Times New Roman"/>
          <w:b w:val="false"/>
          <w:i w:val="false"/>
          <w:color w:val="000000"/>
          <w:sz w:val="28"/>
        </w:rPr>
        <w:t>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w:t>
      </w:r>
      <w:r>
        <w:rPr>
          <w:rFonts w:ascii="Times New Roman"/>
          <w:b w:val="false"/>
          <w:i w:val="false"/>
          <w:color w:val="000000"/>
          <w:sz w:val="28"/>
        </w:rPr>
        <w:t>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w:t>
      </w:r>
      <w:r>
        <w:rPr>
          <w:rFonts w:ascii="Times New Roman"/>
          <w:b w:val="false"/>
          <w:i w:val="false"/>
          <w:color w:val="000000"/>
          <w:sz w:val="28"/>
        </w:rPr>
        <w:t>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2.2. Порядок принятия актов маслихата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w:t>
      </w:r>
      <w:r>
        <w:rPr>
          <w:rFonts w:ascii="Times New Roman"/>
          <w:b w:val="false"/>
          <w:i w:val="false"/>
          <w:color w:val="000000"/>
          <w:sz w:val="28"/>
        </w:rPr>
        <w:t>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w:t>
      </w:r>
      <w:r>
        <w:rPr>
          <w:rFonts w:ascii="Times New Roman"/>
          <w:b w:val="false"/>
          <w:i w:val="false"/>
          <w:color w:val="000000"/>
          <w:sz w:val="28"/>
        </w:rPr>
        <w:t>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w:t>
      </w:r>
      <w:r>
        <w:rPr>
          <w:rFonts w:ascii="Times New Roman"/>
          <w:b w:val="false"/>
          <w:i w:val="false"/>
          <w:color w:val="000000"/>
          <w:sz w:val="28"/>
        </w:rPr>
        <w:t>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w:t>
      </w:r>
      <w:r>
        <w:rPr>
          <w:rFonts w:ascii="Times New Roman"/>
          <w:b w:val="false"/>
          <w:i w:val="false"/>
          <w:color w:val="000000"/>
          <w:sz w:val="28"/>
        </w:rPr>
        <w:t>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w:t>
      </w:r>
      <w:r>
        <w:rPr>
          <w:rFonts w:ascii="Times New Roman"/>
          <w:b w:val="false"/>
          <w:i w:val="false"/>
          <w:color w:val="000000"/>
          <w:sz w:val="28"/>
        </w:rPr>
        <w:t>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w:t>
      </w:r>
      <w:r>
        <w:rPr>
          <w:rFonts w:ascii="Times New Roman"/>
          <w:b w:val="false"/>
          <w:i w:val="false"/>
          <w:color w:val="000000"/>
          <w:sz w:val="28"/>
        </w:rPr>
        <w:t>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w:t>
      </w:r>
      <w:r>
        <w:rPr>
          <w:rFonts w:ascii="Times New Roman"/>
          <w:b w:val="false"/>
          <w:i w:val="false"/>
          <w:color w:val="000000"/>
          <w:sz w:val="28"/>
        </w:rPr>
        <w:t>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w:t>
      </w:r>
      <w:r>
        <w:rPr>
          <w:rFonts w:ascii="Times New Roman"/>
          <w:b w:val="false"/>
          <w:i w:val="false"/>
          <w:color w:val="000000"/>
          <w:sz w:val="28"/>
        </w:rPr>
        <w:t>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w:t>
      </w:r>
      <w:r>
        <w:rPr>
          <w:rFonts w:ascii="Times New Roman"/>
          <w:b w:val="false"/>
          <w:i w:val="false"/>
          <w:color w:val="000000"/>
          <w:sz w:val="28"/>
        </w:rPr>
        <w:t>2) на голосование поочередно ставятся поправки, не включенные в принятый за основу проект;</w:t>
      </w:r>
      <w:r>
        <w:br/>
      </w:r>
      <w:r>
        <w:rPr>
          <w:rFonts w:ascii="Times New Roman"/>
          <w:b w:val="false"/>
          <w:i w:val="false"/>
          <w:color w:val="000000"/>
          <w:sz w:val="28"/>
        </w:rPr>
        <w:t>
      </w:t>
      </w:r>
      <w:r>
        <w:rPr>
          <w:rFonts w:ascii="Times New Roman"/>
          <w:b w:val="false"/>
          <w:i w:val="false"/>
          <w:color w:val="000000"/>
          <w:sz w:val="28"/>
        </w:rPr>
        <w:t>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w:t>
      </w:r>
      <w:r>
        <w:rPr>
          <w:rFonts w:ascii="Times New Roman"/>
          <w:b w:val="false"/>
          <w:i w:val="false"/>
          <w:color w:val="000000"/>
          <w:sz w:val="28"/>
        </w:rPr>
        <w:t>Изменения в решения маслихата вносятся в порядке, установленном для их принятия.</w:t>
      </w:r>
      <w:r>
        <w:br/>
      </w:r>
      <w:r>
        <w:rPr>
          <w:rFonts w:ascii="Times New Roman"/>
          <w:b w:val="false"/>
          <w:i w:val="false"/>
          <w:color w:val="000000"/>
          <w:sz w:val="28"/>
        </w:rPr>
        <w:t>
      </w:t>
      </w:r>
      <w:r>
        <w:rPr>
          <w:rFonts w:ascii="Times New Roman"/>
          <w:b w:val="false"/>
          <w:i w:val="false"/>
          <w:color w:val="000000"/>
          <w:sz w:val="28"/>
        </w:rPr>
        <w:t>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28. Проект Жанакорганского районного бюджета (далее - районный бюджет)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Постоянные комиссии с учетом мнения временной рабочей группы вырабатывают предложения по проекту районного бюджета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районного бюджета.</w:t>
      </w:r>
      <w:r>
        <w:br/>
      </w:r>
      <w:r>
        <w:rPr>
          <w:rFonts w:ascii="Times New Roman"/>
          <w:b w:val="false"/>
          <w:i w:val="false"/>
          <w:color w:val="000000"/>
          <w:sz w:val="28"/>
        </w:rPr>
        <w:t>
      </w:t>
      </w:r>
      <w:r>
        <w:rPr>
          <w:rFonts w:ascii="Times New Roman"/>
          <w:b w:val="false"/>
          <w:i w:val="false"/>
          <w:color w:val="000000"/>
          <w:sz w:val="28"/>
        </w:rPr>
        <w:t>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w:t>
      </w:r>
      <w:r>
        <w:rPr>
          <w:rFonts w:ascii="Times New Roman"/>
          <w:b w:val="false"/>
          <w:i w:val="false"/>
          <w:color w:val="000000"/>
          <w:sz w:val="28"/>
        </w:rPr>
        <w:t>Бюджет района утверждается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30. При уточнении районного бюджета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3. Порядок заслушивания отчетов</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Маслихат осуществляет контроль за исполнением местного бюджета, программ развития территорий путем заслушивания отчетов районного акима.</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 акима района в соответствии с Указом Президента Республики Казахстан от 18 января 2006 года </w:t>
      </w:r>
      <w:r>
        <w:rPr>
          <w:rFonts w:ascii="Times New Roman"/>
          <w:b w:val="false"/>
          <w:i w:val="false"/>
          <w:color w:val="000000"/>
          <w:sz w:val="28"/>
        </w:rPr>
        <w:t>N 19</w:t>
      </w:r>
      <w:r>
        <w:rPr>
          <w:rFonts w:ascii="Times New Roman"/>
          <w:b w:val="false"/>
          <w:i w:val="false"/>
          <w:color w:val="000000"/>
          <w:sz w:val="28"/>
        </w:rPr>
        <w:t xml:space="preserve"> "О проведении отчетов акимов перед маслихатами".</w:t>
      </w:r>
      <w:r>
        <w:br/>
      </w:r>
      <w:r>
        <w:rPr>
          <w:rFonts w:ascii="Times New Roman"/>
          <w:b w:val="false"/>
          <w:i w:val="false"/>
          <w:color w:val="000000"/>
          <w:sz w:val="28"/>
        </w:rPr>
        <w:t>
      </w:t>
      </w:r>
      <w:r>
        <w:rPr>
          <w:rFonts w:ascii="Times New Roman"/>
          <w:b w:val="false"/>
          <w:i w:val="false"/>
          <w:color w:val="000000"/>
          <w:sz w:val="28"/>
        </w:rPr>
        <w:t>Отчет акима района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w:t>
      </w:r>
      <w:r>
        <w:rPr>
          <w:rFonts w:ascii="Times New Roman"/>
          <w:b w:val="false"/>
          <w:i w:val="false"/>
          <w:color w:val="000000"/>
          <w:sz w:val="28"/>
        </w:rPr>
        <w:t xml:space="preserve">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w:t>
      </w:r>
      <w:r>
        <w:rPr>
          <w:rFonts w:ascii="Times New Roman"/>
          <w:b w:val="false"/>
          <w:i w:val="false"/>
          <w:color w:val="000000"/>
          <w:sz w:val="28"/>
        </w:rPr>
        <w:t>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w:t>
      </w:r>
      <w:r>
        <w:rPr>
          <w:rFonts w:ascii="Times New Roman"/>
          <w:b w:val="false"/>
          <w:i w:val="false"/>
          <w:color w:val="000000"/>
          <w:sz w:val="28"/>
        </w:rPr>
        <w:t>Отчет маслихата представляется населению сел, поселков, сельских округов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10" w:id="4"/>
    <w:p>
      <w:pPr>
        <w:spacing w:after="0"/>
        <w:ind w:left="0"/>
        <w:jc w:val="left"/>
      </w:pPr>
      <w:r>
        <w:rPr>
          <w:rFonts w:ascii="Times New Roman"/>
          <w:b/>
          <w:i w:val="false"/>
          <w:color w:val="000000"/>
        </w:rPr>
        <w:t xml:space="preserve"> 4. Порядок рассмотрения запросов депутатов</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35. Депутат маслихата по вопросам, отнесенным к компетенции маслихата, обращается с официальным письменным запросом к акиму района, председателю и члену районной избирательной комиссии, прокурору района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36.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37.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38.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39.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w:t>
      </w:r>
      <w:r>
        <w:rPr>
          <w:rFonts w:ascii="Times New Roman"/>
          <w:b w:val="false"/>
          <w:i w:val="false"/>
          <w:color w:val="000000"/>
          <w:sz w:val="28"/>
        </w:rPr>
        <w:t>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11" w:id="5"/>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r>
        <w:br/>
      </w:r>
      <w:r>
        <w:rPr>
          <w:rFonts w:ascii="Times New Roman"/>
          <w:b/>
          <w:i w:val="false"/>
          <w:color w:val="000000"/>
        </w:rPr>
        <w:t xml:space="preserve"> 5.1. Председатель сессии маслихата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40.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w:t>
      </w:r>
      <w:r>
        <w:rPr>
          <w:rFonts w:ascii="Times New Roman"/>
          <w:b w:val="false"/>
          <w:i w:val="false"/>
          <w:color w:val="000000"/>
          <w:sz w:val="28"/>
        </w:rPr>
        <w:t>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w:t>
      </w:r>
      <w:r>
        <w:rPr>
          <w:rFonts w:ascii="Times New Roman"/>
          <w:b w:val="false"/>
          <w:i w:val="false"/>
          <w:color w:val="000000"/>
          <w:sz w:val="28"/>
        </w:rPr>
        <w:t>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w:t>
      </w:r>
      <w:r>
        <w:rPr>
          <w:rFonts w:ascii="Times New Roman"/>
          <w:b w:val="false"/>
          <w:i w:val="false"/>
          <w:color w:val="000000"/>
          <w:sz w:val="28"/>
        </w:rPr>
        <w:t>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41. Председатель сессии маслихата:</w:t>
      </w:r>
      <w:r>
        <w:br/>
      </w:r>
      <w:r>
        <w:rPr>
          <w:rFonts w:ascii="Times New Roman"/>
          <w:b w:val="false"/>
          <w:i w:val="false"/>
          <w:color w:val="000000"/>
          <w:sz w:val="28"/>
        </w:rPr>
        <w:t>
      </w:t>
      </w:r>
      <w:r>
        <w:rPr>
          <w:rFonts w:ascii="Times New Roman"/>
          <w:b w:val="false"/>
          <w:i w:val="false"/>
          <w:color w:val="000000"/>
          <w:sz w:val="28"/>
        </w:rPr>
        <w:t>1) принимает решение о созыве сессии маслихата;</w:t>
      </w:r>
      <w:r>
        <w:br/>
      </w:r>
      <w:r>
        <w:rPr>
          <w:rFonts w:ascii="Times New Roman"/>
          <w:b w:val="false"/>
          <w:i w:val="false"/>
          <w:color w:val="000000"/>
          <w:sz w:val="28"/>
        </w:rPr>
        <w:t>
      </w:t>
      </w:r>
      <w:r>
        <w:rPr>
          <w:rFonts w:ascii="Times New Roman"/>
          <w:b w:val="false"/>
          <w:i w:val="false"/>
          <w:color w:val="000000"/>
          <w:sz w:val="28"/>
        </w:rPr>
        <w:t>2) осуществляет руководство подготовкой сессии маслихата, формирует повестку дня сессии;</w:t>
      </w:r>
      <w:r>
        <w:br/>
      </w:r>
      <w:r>
        <w:rPr>
          <w:rFonts w:ascii="Times New Roman"/>
          <w:b w:val="false"/>
          <w:i w:val="false"/>
          <w:color w:val="000000"/>
          <w:sz w:val="28"/>
        </w:rPr>
        <w:t>
      </w:t>
      </w:r>
      <w:r>
        <w:rPr>
          <w:rFonts w:ascii="Times New Roman"/>
          <w:b w:val="false"/>
          <w:i w:val="false"/>
          <w:color w:val="000000"/>
          <w:sz w:val="28"/>
        </w:rPr>
        <w:t>3) ведет заседания сессии маслихата, обеспечивает соблюдение регламента маслихата;</w:t>
      </w:r>
      <w:r>
        <w:br/>
      </w:r>
      <w:r>
        <w:rPr>
          <w:rFonts w:ascii="Times New Roman"/>
          <w:b w:val="false"/>
          <w:i w:val="false"/>
          <w:color w:val="000000"/>
          <w:sz w:val="28"/>
        </w:rPr>
        <w:t>
      </w:t>
      </w:r>
      <w:r>
        <w:rPr>
          <w:rFonts w:ascii="Times New Roman"/>
          <w:b w:val="false"/>
          <w:i w:val="false"/>
          <w:color w:val="000000"/>
          <w:sz w:val="28"/>
        </w:rPr>
        <w:t>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w:t>
      </w:r>
      <w:r>
        <w:rPr>
          <w:rFonts w:ascii="Times New Roman"/>
          <w:b w:val="false"/>
          <w:i w:val="false"/>
          <w:color w:val="000000"/>
          <w:sz w:val="28"/>
        </w:rPr>
        <w:t>Председатель сессии маслихата осуществляет свои функции на не освобожденной основе.</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13" w:id="6"/>
    <w:p>
      <w:pPr>
        <w:spacing w:after="0"/>
        <w:ind w:left="0"/>
        <w:jc w:val="left"/>
      </w:pPr>
      <w:r>
        <w:rPr>
          <w:rFonts w:ascii="Times New Roman"/>
          <w:b/>
          <w:i w:val="false"/>
          <w:color w:val="000000"/>
        </w:rPr>
        <w:t xml:space="preserve"> 5.2. Секретарь маслихата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43.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w:t>
      </w:r>
      <w:r>
        <w:rPr>
          <w:rFonts w:ascii="Times New Roman"/>
          <w:b w:val="false"/>
          <w:i w:val="false"/>
          <w:color w:val="000000"/>
          <w:sz w:val="28"/>
        </w:rPr>
        <w:t>Секретарь маслихата осуществляет полномочия в соответствии с Законом и настоящим регламентом.</w:t>
      </w:r>
      <w:r>
        <w:br/>
      </w:r>
      <w:r>
        <w:rPr>
          <w:rFonts w:ascii="Times New Roman"/>
          <w:b w:val="false"/>
          <w:i w:val="false"/>
          <w:color w:val="000000"/>
          <w:sz w:val="28"/>
        </w:rPr>
        <w:t>
      </w:t>
      </w:r>
      <w:r>
        <w:rPr>
          <w:rFonts w:ascii="Times New Roman"/>
          <w:b w:val="false"/>
          <w:i w:val="false"/>
          <w:color w:val="000000"/>
          <w:sz w:val="28"/>
        </w:rPr>
        <w:t>44.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w:t>
      </w:r>
      <w:r>
        <w:rPr>
          <w:rFonts w:ascii="Times New Roman"/>
          <w:b w:val="false"/>
          <w:i w:val="false"/>
          <w:color w:val="000000"/>
          <w:sz w:val="28"/>
        </w:rPr>
        <w:t>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w:t>
      </w:r>
      <w:r>
        <w:rPr>
          <w:rFonts w:ascii="Times New Roman"/>
          <w:b w:val="false"/>
          <w:i w:val="false"/>
          <w:color w:val="000000"/>
          <w:sz w:val="28"/>
        </w:rPr>
        <w:t>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45.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r>
        <w:br/>
      </w:r>
      <w:r>
        <w:rPr>
          <w:rFonts w:ascii="Times New Roman"/>
          <w:b w:val="false"/>
          <w:i w:val="false"/>
          <w:color w:val="000000"/>
          <w:sz w:val="28"/>
        </w:rPr>
        <w:t>
</w:t>
      </w:r>
    </w:p>
    <w:bookmarkStart w:name="z14" w:id="7"/>
    <w:p>
      <w:pPr>
        <w:spacing w:after="0"/>
        <w:ind w:left="0"/>
        <w:jc w:val="left"/>
      </w:pPr>
      <w:r>
        <w:rPr>
          <w:rFonts w:ascii="Times New Roman"/>
          <w:b/>
          <w:i w:val="false"/>
          <w:color w:val="000000"/>
        </w:rPr>
        <w:t xml:space="preserve"> 5.3. Постоянные и временные комиссии маслихата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46.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w:t>
      </w:r>
      <w:r>
        <w:rPr>
          <w:rFonts w:ascii="Times New Roman"/>
          <w:b w:val="false"/>
          <w:i w:val="false"/>
          <w:color w:val="000000"/>
          <w:sz w:val="28"/>
        </w:rPr>
        <w:t>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w:t>
      </w:r>
      <w:r>
        <w:rPr>
          <w:rFonts w:ascii="Times New Roman"/>
          <w:b w:val="false"/>
          <w:i w:val="false"/>
          <w:color w:val="000000"/>
          <w:sz w:val="28"/>
        </w:rPr>
        <w:t>Количество постоянных комиссий не должно превышать семи.</w:t>
      </w:r>
      <w:r>
        <w:br/>
      </w:r>
      <w:r>
        <w:rPr>
          <w:rFonts w:ascii="Times New Roman"/>
          <w:b w:val="false"/>
          <w:i w:val="false"/>
          <w:color w:val="000000"/>
          <w:sz w:val="28"/>
        </w:rPr>
        <w:t>
      </w:t>
      </w:r>
      <w:r>
        <w:rPr>
          <w:rFonts w:ascii="Times New Roman"/>
          <w:b w:val="false"/>
          <w:i w:val="false"/>
          <w:color w:val="000000"/>
          <w:sz w:val="28"/>
        </w:rPr>
        <w:t>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w:t>
      </w:r>
      <w:r>
        <w:rPr>
          <w:rFonts w:ascii="Times New Roman"/>
          <w:b w:val="false"/>
          <w:i w:val="false"/>
          <w:color w:val="000000"/>
          <w:sz w:val="28"/>
        </w:rPr>
        <w:t>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47. Организация деятельности, функции и полномочия постоянных комиссий определяются Законом.</w:t>
      </w:r>
      <w:r>
        <w:br/>
      </w:r>
      <w:r>
        <w:rPr>
          <w:rFonts w:ascii="Times New Roman"/>
          <w:b w:val="false"/>
          <w:i w:val="false"/>
          <w:color w:val="000000"/>
          <w:sz w:val="28"/>
        </w:rPr>
        <w:t>
      </w:t>
      </w:r>
      <w:r>
        <w:rPr>
          <w:rFonts w:ascii="Times New Roman"/>
          <w:b w:val="false"/>
          <w:i w:val="false"/>
          <w:color w:val="000000"/>
          <w:sz w:val="28"/>
        </w:rPr>
        <w:t>48.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49.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w:t>
      </w:r>
      <w:r>
        <w:rPr>
          <w:rFonts w:ascii="Times New Roman"/>
          <w:b w:val="false"/>
          <w:i w:val="false"/>
          <w:color w:val="000000"/>
          <w:sz w:val="28"/>
        </w:rPr>
        <w:t>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w:t>
      </w:r>
      <w:r>
        <w:rPr>
          <w:rFonts w:ascii="Times New Roman"/>
          <w:b w:val="false"/>
          <w:i w:val="false"/>
          <w:color w:val="000000"/>
          <w:sz w:val="28"/>
        </w:rPr>
        <w:t>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w:t>
      </w:r>
      <w:r>
        <w:rPr>
          <w:rFonts w:ascii="Times New Roman"/>
          <w:b w:val="false"/>
          <w:i w:val="false"/>
          <w:color w:val="000000"/>
          <w:sz w:val="28"/>
        </w:rPr>
        <w:t>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w:t>
      </w:r>
      <w:r>
        <w:rPr>
          <w:rFonts w:ascii="Times New Roman"/>
          <w:b w:val="false"/>
          <w:i w:val="false"/>
          <w:color w:val="000000"/>
          <w:sz w:val="28"/>
        </w:rPr>
        <w:t>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50.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w:t>
      </w:r>
      <w:r>
        <w:rPr>
          <w:rFonts w:ascii="Times New Roman"/>
          <w:b w:val="false"/>
          <w:i w:val="false"/>
          <w:color w:val="000000"/>
          <w:sz w:val="28"/>
        </w:rPr>
        <w:t>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w:t>
      </w:r>
      <w:r>
        <w:rPr>
          <w:rFonts w:ascii="Times New Roman"/>
          <w:b w:val="false"/>
          <w:i w:val="false"/>
          <w:color w:val="000000"/>
          <w:sz w:val="28"/>
        </w:rPr>
        <w:t>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15" w:id="8"/>
    <w:p>
      <w:pPr>
        <w:spacing w:after="0"/>
        <w:ind w:left="0"/>
        <w:jc w:val="left"/>
      </w:pPr>
      <w:r>
        <w:rPr>
          <w:rFonts w:ascii="Times New Roman"/>
          <w:b/>
          <w:i w:val="false"/>
          <w:color w:val="000000"/>
        </w:rPr>
        <w:t xml:space="preserve"> 5.4. Редакционная и счетная комиссия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51.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52.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w:t>
      </w:r>
      <w:r>
        <w:rPr>
          <w:rFonts w:ascii="Times New Roman"/>
          <w:b w:val="false"/>
          <w:i w:val="false"/>
          <w:color w:val="000000"/>
          <w:sz w:val="28"/>
        </w:rPr>
        <w:t>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53.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w:t>
      </w:r>
      <w:r>
        <w:rPr>
          <w:rFonts w:ascii="Times New Roman"/>
          <w:b w:val="false"/>
          <w:i w:val="false"/>
          <w:color w:val="000000"/>
          <w:sz w:val="28"/>
        </w:rPr>
        <w:t>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w:t>
      </w:r>
      <w:r>
        <w:rPr>
          <w:rFonts w:ascii="Times New Roman"/>
          <w:b w:val="false"/>
          <w:i w:val="false"/>
          <w:color w:val="000000"/>
          <w:sz w:val="28"/>
        </w:rPr>
        <w:t>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w:t>
      </w:r>
      <w:r>
        <w:rPr>
          <w:rFonts w:ascii="Times New Roman"/>
          <w:b w:val="false"/>
          <w:i w:val="false"/>
          <w:color w:val="000000"/>
          <w:sz w:val="28"/>
        </w:rPr>
        <w:t>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16" w:id="9"/>
    <w:p>
      <w:pPr>
        <w:spacing w:after="0"/>
        <w:ind w:left="0"/>
        <w:jc w:val="left"/>
      </w:pPr>
      <w:r>
        <w:rPr>
          <w:rFonts w:ascii="Times New Roman"/>
          <w:b/>
          <w:i w:val="false"/>
          <w:color w:val="000000"/>
        </w:rPr>
        <w:t xml:space="preserve"> 5.5. Депутатские объединения в маслихатах</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54.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55.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56. Члены депутатских объединений могут:</w:t>
      </w:r>
      <w:r>
        <w:br/>
      </w:r>
      <w:r>
        <w:rPr>
          <w:rFonts w:ascii="Times New Roman"/>
          <w:b w:val="false"/>
          <w:i w:val="false"/>
          <w:color w:val="000000"/>
          <w:sz w:val="28"/>
        </w:rPr>
        <w:t>
      </w:t>
      </w:r>
      <w:r>
        <w:rPr>
          <w:rFonts w:ascii="Times New Roman"/>
          <w:b w:val="false"/>
          <w:i w:val="false"/>
          <w:color w:val="000000"/>
          <w:sz w:val="28"/>
        </w:rPr>
        <w:t>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w:t>
      </w:r>
      <w:r>
        <w:rPr>
          <w:rFonts w:ascii="Times New Roman"/>
          <w:b w:val="false"/>
          <w:i w:val="false"/>
          <w:color w:val="000000"/>
          <w:sz w:val="28"/>
        </w:rPr>
        <w:t>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w:t>
      </w:r>
      <w:r>
        <w:rPr>
          <w:rFonts w:ascii="Times New Roman"/>
          <w:b w:val="false"/>
          <w:i w:val="false"/>
          <w:color w:val="000000"/>
          <w:sz w:val="28"/>
        </w:rPr>
        <w:t>3) предлагать поправки к проектам решений маслихата;</w:t>
      </w:r>
      <w:r>
        <w:br/>
      </w:r>
      <w:r>
        <w:rPr>
          <w:rFonts w:ascii="Times New Roman"/>
          <w:b w:val="false"/>
          <w:i w:val="false"/>
          <w:color w:val="000000"/>
          <w:sz w:val="28"/>
        </w:rPr>
        <w:t>
      </w:t>
      </w:r>
      <w:r>
        <w:rPr>
          <w:rFonts w:ascii="Times New Roman"/>
          <w:b w:val="false"/>
          <w:i w:val="false"/>
          <w:color w:val="000000"/>
          <w:sz w:val="28"/>
        </w:rPr>
        <w:t>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57.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17" w:id="10"/>
    <w:p>
      <w:pPr>
        <w:spacing w:after="0"/>
        <w:ind w:left="0"/>
        <w:jc w:val="left"/>
      </w:pPr>
      <w:r>
        <w:rPr>
          <w:rFonts w:ascii="Times New Roman"/>
          <w:b/>
          <w:i w:val="false"/>
          <w:color w:val="000000"/>
        </w:rPr>
        <w:t xml:space="preserve"> 6. Депутатская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58. Депутаты маслихата:</w:t>
      </w:r>
      <w:r>
        <w:br/>
      </w:r>
      <w:r>
        <w:rPr>
          <w:rFonts w:ascii="Times New Roman"/>
          <w:b w:val="false"/>
          <w:i w:val="false"/>
          <w:color w:val="000000"/>
          <w:sz w:val="28"/>
        </w:rPr>
        <w:t>
      </w:t>
      </w:r>
      <w:r>
        <w:rPr>
          <w:rFonts w:ascii="Times New Roman"/>
          <w:b w:val="false"/>
          <w:i w:val="false"/>
          <w:color w:val="000000"/>
          <w:sz w:val="28"/>
        </w:rPr>
        <w:t>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w:t>
      </w:r>
      <w:r>
        <w:rPr>
          <w:rFonts w:ascii="Times New Roman"/>
          <w:b w:val="false"/>
          <w:i w:val="false"/>
          <w:color w:val="000000"/>
          <w:sz w:val="28"/>
        </w:rPr>
        <w:t>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w:t>
      </w:r>
      <w:r>
        <w:rPr>
          <w:rFonts w:ascii="Times New Roman"/>
          <w:b w:val="false"/>
          <w:i w:val="false"/>
          <w:color w:val="000000"/>
          <w:sz w:val="28"/>
        </w:rPr>
        <w:t>3) не должны призывать к незаконным и насильственным действиям;</w:t>
      </w:r>
      <w:r>
        <w:br/>
      </w:r>
      <w:r>
        <w:rPr>
          <w:rFonts w:ascii="Times New Roman"/>
          <w:b w:val="false"/>
          <w:i w:val="false"/>
          <w:color w:val="000000"/>
          <w:sz w:val="28"/>
        </w:rPr>
        <w:t>
      </w:t>
      </w:r>
      <w:r>
        <w:rPr>
          <w:rFonts w:ascii="Times New Roman"/>
          <w:b w:val="false"/>
          <w:i w:val="false"/>
          <w:color w:val="000000"/>
          <w:sz w:val="28"/>
        </w:rPr>
        <w:t>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59.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60.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61.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62.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63.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18" w:id="11"/>
    <w:p>
      <w:pPr>
        <w:spacing w:after="0"/>
        <w:ind w:left="0"/>
        <w:jc w:val="left"/>
      </w:pPr>
      <w:r>
        <w:rPr>
          <w:rFonts w:ascii="Times New Roman"/>
          <w:b/>
          <w:i w:val="false"/>
          <w:color w:val="000000"/>
        </w:rPr>
        <w:t xml:space="preserve"> 7. Организация работы аппарата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64.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w:t>
      </w:r>
      <w:r>
        <w:rPr>
          <w:rFonts w:ascii="Times New Roman"/>
          <w:b w:val="false"/>
          <w:i w:val="false"/>
          <w:color w:val="000000"/>
          <w:sz w:val="28"/>
        </w:rPr>
        <w:t>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w:t>
      </w:r>
      <w:r>
        <w:rPr>
          <w:rFonts w:ascii="Times New Roman"/>
          <w:b w:val="false"/>
          <w:i w:val="false"/>
          <w:color w:val="000000"/>
          <w:sz w:val="28"/>
        </w:rPr>
        <w:t>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65.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66.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