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bbe6" w14:textId="bdbb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2013 года № 181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06 июня 2014 года № 211. Зарегистрировано Департаментом юстиции Кызылординской области 11 июня 2014 года № 4699.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Жанакорганского районного маслихата от 28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4579, опубликовано в номерах газеты "Жаңақорған тынысы" от 1 февраля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9478724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2010075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32768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23734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7412147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9855695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чистое бюджетное кредитование – 154543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181755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27212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– - 531514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(использование бюджета) - 531514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181 755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27 212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376 971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ХХХІ 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сессии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 сессии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181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4"/>
        <w:gridCol w:w="995"/>
        <w:gridCol w:w="1000"/>
        <w:gridCol w:w="6716"/>
        <w:gridCol w:w="21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сессии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 сессии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181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2014 год поселкам, сельским округам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854"/>
        <w:gridCol w:w="721"/>
        <w:gridCol w:w="454"/>
        <w:gridCol w:w="854"/>
        <w:gridCol w:w="721"/>
        <w:gridCol w:w="721"/>
        <w:gridCol w:w="854"/>
        <w:gridCol w:w="454"/>
        <w:gridCol w:w="721"/>
        <w:gridCol w:w="587"/>
        <w:gridCol w:w="854"/>
        <w:gridCol w:w="854"/>
        <w:gridCol w:w="854"/>
        <w:gridCol w:w="721"/>
        <w:gridCol w:w="721"/>
        <w:gridCol w:w="854"/>
        <w:gridCol w:w="587"/>
        <w:gridCol w:w="454"/>
        <w:gridCol w:w="721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Шалкиинский п/а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