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90307" w14:textId="3e903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и изменении границы (черты) поселка Жанакорган Жанакорганского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Жанакорганского районного акимата Кызылординской области от 26 сентября 2014 года N 691 и Решение Жанакорганского районного маслихата от 09 сентября 2014 года N 228. Зарегистрировано Департаментом юстиции Кызылординской области 04 ноября 2014 года N 4788.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совместного постановления Жанакорганского районного акимата Кызылординской области от 19.02.2024 </w:t>
      </w:r>
      <w:r>
        <w:rPr>
          <w:rFonts w:ascii="Times New Roman"/>
          <w:b w:val="false"/>
          <w:i w:val="false"/>
          <w:color w:val="ff0000"/>
          <w:sz w:val="28"/>
        </w:rPr>
        <w:t>№ 27</w:t>
      </w:r>
      <w:r>
        <w:rPr>
          <w:rFonts w:ascii="Times New Roman"/>
          <w:b w:val="false"/>
          <w:i w:val="false"/>
          <w:color w:val="ff0000"/>
          <w:sz w:val="28"/>
        </w:rPr>
        <w:t xml:space="preserve"> и решения Жанакорганского районного маслихата от 19.02.2024 </w:t>
      </w:r>
      <w:r>
        <w:rPr>
          <w:rFonts w:ascii="Times New Roman"/>
          <w:b w:val="false"/>
          <w:i w:val="false"/>
          <w:color w:val="ff0000"/>
          <w:sz w:val="28"/>
        </w:rPr>
        <w:t>№ 175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</w:p>
    <w:bookmarkEnd w:id="0"/>
    <w:bookmarkStart w:name="z3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20 июня 2003 года "Земельный Кодекс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декабря 1993 года "Об административно-территориальном устройстве Республики Казахстан", акимат Жанакорганского района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>и Жанакорганский районный маслихат</w:t>
      </w:r>
      <w:r>
        <w:rPr>
          <w:rFonts w:ascii="Times New Roman"/>
          <w:b/>
          <w:i w:val="false"/>
          <w:color w:val="000000"/>
          <w:sz w:val="28"/>
        </w:rPr>
        <w:t xml:space="preserve"> РЕШИЛ:</w:t>
      </w:r>
    </w:p>
    <w:bookmarkEnd w:id="1"/>
    <w:bookmarkStart w:name="z3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и изменить границы (черты) поселка Жанакорган Жанакорганского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постановлению и решению.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1 - в редакции совместного постановления Жанакорганского районного акимата Кызылординской области от 19.02.2024 </w:t>
      </w:r>
      <w:r>
        <w:rPr>
          <w:rFonts w:ascii="Times New Roman"/>
          <w:b w:val="false"/>
          <w:i w:val="false"/>
          <w:color w:val="000000"/>
          <w:sz w:val="28"/>
        </w:rPr>
        <w:t>№ 27</w:t>
      </w:r>
      <w:r>
        <w:rPr>
          <w:rFonts w:ascii="Times New Roman"/>
          <w:b w:val="false"/>
          <w:i w:val="false"/>
          <w:color w:val="ff0000"/>
          <w:sz w:val="28"/>
        </w:rPr>
        <w:t xml:space="preserve"> и решения Жанакорганского районного маслихата от 19.02.2024 </w:t>
      </w:r>
      <w:r>
        <w:rPr>
          <w:rFonts w:ascii="Times New Roman"/>
          <w:b w:val="false"/>
          <w:i w:val="false"/>
          <w:color w:val="000000"/>
          <w:sz w:val="28"/>
        </w:rPr>
        <w:t>№ 175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и решение вводятся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Жанакорганского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Тауипбаев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очередной XXXV сессии Жанакорганского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Мамуов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Жанакорганского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Налибаев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Жанакорганского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сентября 2014 года № 691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сентября 2014 года № 228</w:t>
            </w:r>
          </w:p>
        </w:tc>
      </w:tr>
    </w:tbl>
    <w:bookmarkStart w:name="z2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Границы (черты) поселка Жанакорган Жанакорганского района</w:t>
      </w:r>
    </w:p>
    <w:bookmarkEnd w:id="4"/>
    <w:bookmarkStart w:name="z3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- в редакции совместного постановления Жанакорганского районного акимата Кызылординской области от 19.02.2024 </w:t>
      </w:r>
      <w:r>
        <w:rPr>
          <w:rFonts w:ascii="Times New Roman"/>
          <w:b w:val="false"/>
          <w:i w:val="false"/>
          <w:color w:val="ff0000"/>
          <w:sz w:val="28"/>
        </w:rPr>
        <w:t>№ 27</w:t>
      </w:r>
      <w:r>
        <w:rPr>
          <w:rFonts w:ascii="Times New Roman"/>
          <w:b w:val="false"/>
          <w:i w:val="false"/>
          <w:color w:val="ff0000"/>
          <w:sz w:val="28"/>
        </w:rPr>
        <w:t xml:space="preserve"> и решения Жанакорганского районного маслихата от 19.02.2024 </w:t>
      </w:r>
      <w:r>
        <w:rPr>
          <w:rFonts w:ascii="Times New Roman"/>
          <w:b w:val="false"/>
          <w:i w:val="false"/>
          <w:color w:val="ff0000"/>
          <w:sz w:val="28"/>
        </w:rPr>
        <w:t>№ 175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Наи-мено-вание насе-лен-ного пункта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Об-щая пло-щадь (гектар)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(гектар):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сель-скохо-зяйс-твен-ных угодий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(гектар):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покр-ытые лесом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под-кана-льные земли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пло-щади и дворы, улицы, придо-рожные земли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под заст-ройку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про-чие уго-дий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пашни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залежь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Жанакорган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