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a3dc" w14:textId="183a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02 апреля 2014 года № 7. Зарегистрировано Департаментом юстиции Кызылординской области 22 апреля 2014 года № 4642.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по Сырдарьинскому району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государственного учреждения "Аппарат акима Сырдарьинского района" Бержанову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Лекеров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комиссии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Отызбаев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"02"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от "2" апреля 2014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Сырдарьинскому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154 - Сырдарьинский район, село А.Токмаганбетова, Коммунальное государственное учреждение "Средняя школа N 135 имени А.Токмаганбетова"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155 - Сырдарьинский район, поселок Теренозек, Государственное коммунальное казенное предприятие "Сырдарьинское районное дома культуры и клубов" Сырдарьинского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156 - Сырдарьинский район, поселок Теренозек, Коммунальное государственное учреждение " Школа-лицей N 35 имени Иса Токтыбаева"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157 - Сырдарьинский район, поселок Теренозек, Коммунальное государственное казенное предприятие "Сырдарьинский-аграрный технический колледж" Кызылординского областного управления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158 - Сырдарьинский район, поселок Теренозек, Коммунальное государственное учреждение "Средняя школа N 131"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159 - Сырдарьинский район, село С.Сейфуллина, Государственное коммунальное казенное предприятие "Клуб села С.Сейфуллин" государственного учреждения "Аппарат акима сельского округа С.Сейфуллин";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160 - Сырдарьинский район, село Калжан ахун, Государственное коммунальное казенное предприятие "Клуб села Калжан ахун" государственного учреждения "Аппарат акима сельского округа Калжан ахун";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161 - Сырдарьинский район, село Инкардария, Коммунальное государственное учреждение "Средняя школа N 191"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162 - Сырдарьинский район, село Акжарма, Государственное коммунальное казенное предприятие "Клуб села Акжарма" государственного учреждения "Аппарат акима сельского округа Акжарма";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163 - Сырдарьинский район, село Шаган, Государственное коммунальное казенное предприятие "Дом культура села Шаган" государственного учреждения "Аппарат акима сельского округа Шаган";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164 - Сырдарьинкий район, село Шаган, Государственное коммунальное казенное предприятие "Музыкальная школа Шаган"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165 - Сырдарьинский район, село Н.Ильясова, Государственное казенное предприятие "Дом культура села Н.Ильясова" государственного учреждения "Аппарат акима сельского округа Н.Ильясова";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166 - Сырдарьинский район, село Ширкейли, Государственное коммунальное казенное предприятие "Дом культура села Ширкейли" государственного учреждения "Аппарат акима сельского округа Ширкейли";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167 - Сырдарьинский район, село Когалыколь, Коммунальное государственное учреждение "Средняя школа N 44"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168 - Сырдарьинский район, село Бесарык, Коммунальное государственное учреждение "Средняя школа N 147"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169 - Сырдарьинский район, село Амангелды, Государственное коммунальное казенное предприятие "Дом культура села Амангелды" государственного учреждения "Аппарат акима сельского округа Амангелды";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170 - Сырдарьинский район, село Жетиколь, коммунальное государственное учреждение "Средняя школа N 174" Сырдарьинского районного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N 171 - Сырдарьинский район, село Айдарлы, Государственное коммунальное казенное предприятие "Клуб села Айдарлы" государственного учреждения "Аппарат акима сельского округа Айдарлы".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