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b54" w14:textId="9d3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2013 года N 188 "О районном бюджете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сентября 2014 года N 252. Зарегистрировано Департаментом юстиции Кызылординской области 19 сентября 2014 года N 4760. Прекращено действие по истечении срока действия (письмо Сырдарьинского районного маслихата Кызылординской области от 06 января 2015 года N 03-11/02)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Сырдарьинского районного маслихата Кызылординской области от 06.01.2015 N 03-11/02).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ХХV сессии Сырдарьинского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от 13 января 2014 года № 4576, опубликовано в газете «Тіршілік тынысы» от 18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«доходы – 6473894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3474700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3049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2970397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7103360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–161354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–20401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«сальдо от операций с финансовыми активами –2600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«дефицит бюджета – - 793420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бюджета –793420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632066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сентября 2014 года № 252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188</w:t>
            </w:r>
          </w:p>
          <w:bookmarkEnd w:id="3"/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9"/>
        <w:gridCol w:w="1099"/>
        <w:gridCol w:w="7037"/>
        <w:gridCol w:w="22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