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34d35" w14:textId="bc34d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Сырдарьинского района от 19 марта 2012 года N 107 "Об установлении квоты рабочих мест для инвалидов"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Сырдарьинского районного акимата Кызылординской области от 14 ноября 2014 года № 438. Зарегистрировано Департаментом юстиции Кызылординской области 08 декабря 2014 года № 4811. Утратило силу постановлением Сырдарьинского районного акимата Кызылординской области от 27 мая 2016 года № 168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Сырдарьинского районного акимата Кызылординской области от 27.05.2016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Сырдарьинского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постановление акимата Сырдарьинского района от 19 марта 2012 года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инвалидов" (зарегистрировано в Реестре государственной регистрации нормативных правовых актов № 10-8-170 от 3 апреля 2012 года, опубликовано в районной газете "Тіршілік тынысы" от 11 апреля 2012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"В соответствии с Законами Республики Казахстан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Сырдарьинского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района Ажикенова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Казантаев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