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0b68" w14:textId="2d70b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15 декабря 2014 года № 493. Зарегистрировано Департаментом юстиции Кызылординской области 25 декабря 2014 года № 4826.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заказ на дошкольное воспитание и обучение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подушевого финансирования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родительской платы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Сырдарьинского района Ажикенова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2014 года N 493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дошкольное воспитание и обучение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1345"/>
        <w:gridCol w:w="8859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детей, размещаемых в дошкольные организации за счет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2014 года N 493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2014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1348"/>
        <w:gridCol w:w="8852"/>
      </w:tblGrid>
      <w:tr>
        <w:trPr>
          <w:trHeight w:val="30" w:hRule="atLeast"/>
        </w:trPr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одного воспитанника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 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2014 года N 493</w:t>
            </w:r>
          </w:p>
        </w:tc>
      </w:tr>
    </w:tbl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776"/>
        <w:gridCol w:w="7171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государственных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частных дошкольных организациях, получающих услуги по государственному заказу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шестикратного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десятикратного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