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1a9" w14:textId="5b5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27 января 2014 года N 498. Зарегистрировано Департаментом юстиции Кызылординской области 06 февраля 2014 года N 4589. Утратило силу в связи с истечением срока применения - (письмо аппарата акима Шиелийского района Кызылординской области от 05 января 2015 года N 08/1-3/1672)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аппарата акима Шиелийского района Кызылординской области от 05.01.2015 N 08/1-3/1672).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"Шиелийский районный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Сарменбаеву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2014 года N 498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020"/>
        <w:gridCol w:w="3319"/>
        <w:gridCol w:w="1268"/>
        <w:gridCol w:w="1055"/>
        <w:gridCol w:w="301"/>
        <w:gridCol w:w="911"/>
        <w:gridCol w:w="912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Шиелиийского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культуры и развития языков"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ремонт канализации водопроводных труб, уход, и санитарная очистка.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финансовый отдел""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земельных отношении"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Байгакумского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Гигантского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Жуантюбинского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Керделинского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Тартугайского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Сулутобе"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Тункерисского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Теликольского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Майлытогайского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штук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Жиделиарыкского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Ортакшилского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Жаңатурмысского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очистке, посадка деревьев, саженцев, побелке деревьев, очистка и уход, оказание помощи в работе по назначению и выплате адресной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Шиелийского района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при организаций приписки к призывным участкам и призыву граждан 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"Шиелийская районная детско-юношеская спортивная школа N 9 управления физической культуры и спорта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"Шиелийский районный архив" управления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"Лагер "Сыр уланы"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очистке, посадка деревьев, саженцев, побелке деревьев, очистка и уход,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"Шиелийское государственное учреждение по охране лесов и животного мира" управление природных ресурсов и регулирования природопользования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Шиелийского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чрезвыйчайным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отдела занятости и социальных программ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"Филиал по Кызылординской области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Шиелийский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"Территориальный отдел Шиелийского района Департамента по исполнению судебных актов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районная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"Межрайонной отдел финансовой полиций по южному региону Департамента по борьбе с экономической и коррупционной преступностью (финансовая полиция)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"Шиелийская районная поликлиника" управления здравоохранения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предприятия на праве хозяйственного ведения "Шиелийская районная больница" управления здравоохранения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Бюджетного Кодекса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