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8fb4" w14:textId="d458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25/3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24 апреля 2014 года № 28/2. Зарегистрировано Департаментом юстиции Кызылординской области 29 апреля 2014 года № 4646.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25/3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4575 от 10 января 2014 года, опубликовано в газете "Өскен Өңір" от 18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- 9 432 365 тысяч тенге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- 1 840 338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- 9 756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- 22 197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- 7 560 074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- 9 584 145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- 286 915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- 286 915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- 20 655;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- 151 780 тыс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28/2 внеочередной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37"/>
        <w:gridCol w:w="1037"/>
        <w:gridCol w:w="274"/>
        <w:gridCol w:w="6965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28/2 внеочередной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28/2 внеочередной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2014-2016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2767"/>
        <w:gridCol w:w="2767"/>
        <w:gridCol w:w="5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