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32c4" w14:textId="c7632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25/3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октября 2014 года № 34/2. Зарегистрировано Департаментом юстиции Кызылординской области 17 ноября 2014 года № 4798.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решение районного маслихата от 25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25/3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4575 от 10 января 2014 года, опубликовано в газете "Өскен Өңір" от 18 января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9 543 030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1 771 418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18 065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28 490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7 725 057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9 700 478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5), 6)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дефицит (профицит) бюджета - - 291 544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291 544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- 155 790;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- 21 694".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157 448 тыс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Оразбекулы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34/2 внеочередной cессии от 29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999"/>
        <w:gridCol w:w="1000"/>
        <w:gridCol w:w="264"/>
        <w:gridCol w:w="6716"/>
        <w:gridCol w:w="2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1013646,1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34/2 внеочередной cессии от 29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аппарат акима района в городе, города районного значения, поселка, села, сельского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34/2 внеочередной cессии от 29 октября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25/3 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развития Районный бюджет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2767"/>
        <w:gridCol w:w="2767"/>
        <w:gridCol w:w="5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 и (или) приобретение 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