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5c063" w14:textId="ee5c0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21 февраля 2014 года № 26/4 "Об утверждении правил проведения раздельных сходов местного сообщества"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02 декабря 2014 года № 35/2. Зарегистрировано Департаментом юстиции Кызылординской области 22 декабря 2014 года № 4821. Утратило силу решением Шиелийского районного маслихата Кызылординской области от 26 декабря 2023 года № 11/25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Шиелийского районного маслихата Кызылординской области от 26.12.2023 </w:t>
      </w:r>
      <w:r>
        <w:rPr>
          <w:rFonts w:ascii="Times New Roman"/>
          <w:b w:val="false"/>
          <w:i w:val="false"/>
          <w:color w:val="ff0000"/>
          <w:sz w:val="28"/>
        </w:rPr>
        <w:t>№ 11/25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4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Республики Казахстан от 24 марта 1998 год, Шиелийский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внеочередной ХХҮІ-сессии Шиелийского районного маслихата Кызылординской области от 21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26/4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сообщества" (зарегистрировано в реестре государственной регистрации нормативных правовых актов за номером № 4627, опубликовано в "Өскен өңір" от 05 апреля 2014 года № 24) следующие изменения и дополнения: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сообщество утвержденный данным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соответствии с количественным составом, согласно приложению.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Настоящую правилу дополнить приложением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решения.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А.Оразбекулы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декабря 2014 года № 35/2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раздельных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сходов местного сообщество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Кандидатуры представителей жителей села, улицы, многоквартирного жилого дома для участия в сходе местного сообщества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  <w:bookmarkEnd w:id="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участвующихся граждан из каждой улицы в сходе местного сообщества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участвующихся граждан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Шиели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Акмая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Алмалы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Актоган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Байгакум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Бестам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Гигант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Енбекши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Ортакшыл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Жуантобе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Жолек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Жиделиарык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Жанатурмыс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Ирколь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Кердели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Каргалы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Когалы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Майлытогай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Сулутобе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Тартогай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Талаптан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Теликоль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Тонкерис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