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d08" w14:textId="3f7e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2014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2014 года № 15/226. 
Зарегистрировано Департаментом юстиции Мангистауской области 09 апреля 2014 года № 2383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2014 год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Искаков К.Д.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15/226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</w:t>
      </w:r>
      <w:r>
        <w:br/>
      </w:r>
      <w:r>
        <w:rPr>
          <w:rFonts w:ascii="Times New Roman"/>
          <w:b/>
          <w:i w:val="false"/>
          <w:color w:val="000000"/>
        </w:rPr>
        <w:t>
на 2014 год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5309"/>
        <w:gridCol w:w="2952"/>
        <w:gridCol w:w="295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6968"/>
        <w:gridCol w:w="4218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 (МРП)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045"/>
        <w:gridCol w:w="4142"/>
      </w:tblGrid>
      <w:tr>
        <w:trPr>
          <w:trHeight w:val="9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газа, керосина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7082"/>
        <w:gridCol w:w="412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7217"/>
        <w:gridCol w:w="2186"/>
        <w:gridCol w:w="1748"/>
      </w:tblGrid>
      <w:tr>
        <w:trPr>
          <w:trHeight w:val="465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сельхозпроизводства, в том числе навоз, птичий помет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1,-0,3;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4,-0,43;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5,-0,05.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5,-0,2.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эмиссии в окружающую среду сверх установленных лимитов ставки платы, установленные настоящей статьей, увеличиваются в десять раз.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