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ebc8" w14:textId="a56e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на развитие племенного животноводства и повышение продуктивности и качества продукции животноводства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27 марта 2014 года № 54. 
Зарегистрировано Департаментом юстиции Мангистауской области 28 апреля 2014 года № 2406. Утратило силу в связи с истечением срока применения - (письмо Руководителя аппарата акима Мангистауской области от 25 декабря 2015 года № 08-37-2617)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Руководителя аппарата акима Мангистауской области от 25.12.2015 № 08-37-2617).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регулировании развития агропромышленного комплекса и сельских территорий»</w:t>
      </w:r>
      <w:r>
        <w:rPr>
          <w:rFonts w:ascii="Times New Roman"/>
          <w:b w:val="false"/>
          <w:i w:val="false"/>
          <w:color w:val="000000"/>
          <w:sz w:val="28"/>
        </w:rPr>
        <w:t>, а также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2014 года № 103 «Об утверждении Правил субсидирования из местных бюджетов на развитие племенного животноводства, повышение продуктивности и качества продукции животноводства»,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объемы субсидий на развитие племенного животноводства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объемы субсидий на повышение продуктивности и качества продукции животноводства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«Областное управление сельского хозяйства» (К. Ергалиев) обеспечить государственную регистрацию данного постановления в органах юстиции, его официальное опубликование в информационно-правовой системе «Әділет»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Чужегулова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«СОГЛАСОВАНО»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Исаева Г.С.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27.03.2014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марта 2014 года № 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племенного животноводства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083"/>
        <w:gridCol w:w="2430"/>
        <w:gridCol w:w="2953"/>
        <w:gridCol w:w="2204"/>
      </w:tblGrid>
      <w:tr>
        <w:trPr>
          <w:trHeight w:val="117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за 1 единицу, тенге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объем, голов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тыс.тенге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племенного животноводства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отечественного племенного крупного рогатого скота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в овцеводстве: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племенных овец в племенных заводах и хозяйствах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15 464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верблюдов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44 470,0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марта 2014 года № 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повышение продуктивности и качества продукции животноводства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2979"/>
        <w:gridCol w:w="3321"/>
        <w:gridCol w:w="2953"/>
        <w:gridCol w:w="2417"/>
      </w:tblGrid>
      <w:tr>
        <w:trPr>
          <w:trHeight w:val="111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за 1 единицу, тенге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объем, кг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производства: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Верблюжатины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Шубата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545 000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Конины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Баранины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51 250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36 920,0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