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934f" w14:textId="00b9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2013 года № 13/188 "Об областном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16 апреля 2014 года № 16/246. 
Зарегистрировано Департаментом юстиции Мангистауской области 04 мая 2014 года № 2410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2014 года № 293 «О корректировке показателей республиканского бюджета на 2014 год и о внесении изменений и дополнений в постановление Правительства Республики Казахстан от 12 декабря 2013 года № 1329 «О реализации Закона Республики Казахстан «О республиканском бюджете на 2014–2016 годы»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2323, опубликовано в газете «Огни Мангистау» от 31 декабря 2013 года №№ 208-209)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2014-2016 годы согласно приложению соответственно, в том числе на 2014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- 86 604 190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47 343 657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2 481 769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36 771 918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- 86 282 166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4 187 100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4 339 888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1 325 006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1 325 006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5 190 082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5 190 082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«92,2» заменить цифрами «92,3»;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«41,5» заменить цифрами «41,4»;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«70,9» заменить цифрами «79,8»;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«19,9» заменить цифрами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«20,8» заменить цифрами «23»;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«60,7» заменить цифрами «60,3»;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цифру «0»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«92,1» заменить цифрами «92,4»;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«41,5» заменить цифрами «41,4»;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«71» заменить цифрами «79,8»;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«20» заменить цифрами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«20,8» заменить цифрами «23»;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«60,8» заменить цифрами «60,4».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стипендий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использования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государственный социальный заказ для трудоустройства целевых групп населения, в том числе для лиц старше 50 лет неправительственным организациям и на государственный заказ для трудоустройства целевых групп населения, в том числе для лиц старше 50 лет частным агентствам занятости;»;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обустройство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«343 976» заменить цифрами «54 424».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З. Нуржанова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Ж.Уланова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апреля 2014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2014 года № 16/246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55"/>
        <w:gridCol w:w="920"/>
        <w:gridCol w:w="790"/>
        <w:gridCol w:w="6359"/>
        <w:gridCol w:w="312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86 604 190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47 343 657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22 601 493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22 601 493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18 748 146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18 748 146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5 994 019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5 993 823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2 481 769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609 700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609 700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1 810 608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1 810 608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36 771 918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2 870 746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2 870 746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33 901 172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33 901 172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86 282 166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2 492 932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1 726 350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809 533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716 022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449 700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186 053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1 054 040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706 149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706 149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321 670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6 503 991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5 942 461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4 233 293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1 507 464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561 530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546 030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13 704 806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133 381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8 400 137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645 558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347 545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254 974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консультативной помощи населению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90 319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3 070 290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2 979 743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120 157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621 504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650 698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650 698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4 401 669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4 082 035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16 404 977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15 456 918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215 998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124 540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2 385 633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621 281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475 544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176 112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122 872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359 052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770 136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1 542 336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7 076 315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191 497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785 119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948 059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938 487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1 877 065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1 365 437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183 931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120 228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252 379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184 202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115 436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370 675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330 218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8 580 215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3 803 945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2 879 109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224 836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4 775 474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1 601 226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575 058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2 552 596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4 174 569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123 536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1 210 345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151 480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267 669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542 068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431 681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151 866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1 727 239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1 573 654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346 278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139 635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2 931 661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2 931 661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791 858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2 121 040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499 328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88 153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416 144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54 073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путем субсидирования производства приоритетных культур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368 907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365 015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748 986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740 126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2 165 768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1 790 511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1 733 825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375 257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4 324 479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4 324 479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1 050 271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516 706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526 122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1 882 453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5 216 357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1 004 217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54 424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949 793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446 231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446 231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53 266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1 013 511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254 998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149 913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1 802 827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1 455 898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Жанаозен Мангистауской области на поддержку предпринимательства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14 729 144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14 729 144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10 079 859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4 300 203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349 082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4 187 100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4 339 888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849 475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849 475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-5 190 082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