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f058" w14:textId="ad0f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24 апреля 2014 года № 81. 
Зарегистрировано Департаментом юстиции Мангистауской области 26 мая 2014 года № 2435. Утратило силу постановлением акимата Мангистауской области от 20 августа 2015 года № 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о строительстве культовых зданий (сооружений), определении их месторасположения, а также перепрофилировании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(изменении функционального назначения) зданий (сооружений)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культовые здания (сооружения)».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архитектуры и градостроительства Мангистауской области» (Жайлау Н.М.) обеспечить государственную регистрацию данного постановления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Алдашева С.Т.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по истечении десяти календарных дней после дня его первого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«Об утверждении стандартов государственных услуг в сфере религиозной деятельности».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религий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Есбергенов Е.Ж.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апреля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«Управление архитектуры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градостроительства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Жайлау Н.М.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апреля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2014 года № 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о строительстве культовых зданий (сооружений), определении их месторасположения, а также перепрофилировании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
(изменении функционального назначения) зданий (сооружений) </w:t>
      </w:r>
      <w:r>
        <w:br/>
      </w:r>
      <w:r>
        <w:rPr>
          <w:rFonts w:ascii="Times New Roman"/>
          <w:b/>
          <w:i w:val="false"/>
          <w:color w:val="000000"/>
        </w:rPr>
        <w:t>
в культовые здания (сооружения)»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(сооружения)» (далее – государственная услуга) оказывается физическим и юридическим лицам (далее – услугополучатель) государственным учреждением «Управление архитектуры и градостроительства Мангистауской области (далее – услугодатель) по согласованию с государственным учреждением «Управление по делам религий Мангистауской области» (далее –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решение местного исполнительного органа области о строительстве культовых зданий (сооружений), определении их месторасположения или о перепрофилировании (изменении функционального назначения) зданий (сооружений) в культовые здания (сооружения) либо мотивированный ответ об отказе в оказании государственной услуги в случае и по основаниям, предусмотренным пунктом 10 стандарта государственной услуги «Выдача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получение услугодателем документов согласно пункту 9 Стандарта от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сотрудником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руководителем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заявления ответственным исполнителем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регистрация заявления сотрудником канцелярии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рассмотрение заявления руководителем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рассмотрение заявления руководителем отдела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рассмотрение заявления ответственным исполнителем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9)оформление результата оказания государственной услуги ответственным исполнителем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подписание результата оказания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направление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направление документов на согласование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регистрация документов и передача их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резолюция руководителя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резолюция руководителя отдела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согласование или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подписание результата оказания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роспись услугополучателя в журнале по оказанию государственной услуги.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Перечень структурных подразделений (работников) услугодателя которые участвуют в процессе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отдела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аким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тридцати минут с момента поступления документов регистрирует их в журнале и передает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одного рабочего дня рассматривает документы услугополучателя и передает на исполнение руководителю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в течение одного рабочего дня рассматривает документы услугополучателя на соответствие предъявленным требованиям и передает на исполнение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в течение одного рабочего дня изучает документы услугополучателя, готовит письмо и направляет их на согласование руководителю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управления в течение тридцати минут с момента поступления документов регистрирует в журнале и передает на рассмотрение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руководитель управления в течение одного рабочего дня рассматривает документы услугополучателя и передает на исполнение руководителю отдела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отдела управления в течение одного рабочего дня рассматривает документы услугополучателя на соответствие предъявленным требованиям и передает на дальнейшее рассмотрение ответственному исполнителю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управления в течении пяти календарных дней изучает документы услугополучателя, определяет возможность согласования и направляет ответственному исполнителю услугодателя. По результатам рассмотрения оформляет письмо с мотивированным ответом и отправляет его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услугодателя в течение десяти календарных дней готовит проект результата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аким области в течение десяти календарных дней подписывает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сотрудник канцелярии услугодателя в течение одного рабочего дня выдает результат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10 в соответствии с постановлением акимата Мангистауской области от 08.12.2014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о строительстве культовых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(сооружений), определении их месторасположения,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перепрофилировании (изменении функционального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назначения) зданий(сооружений) в культовые здания (сооружения)»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изложить в новой редакции в соответствии с  постановлением акимата Мангистауской области от 08.12.2014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8491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решения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строительстве культовых зданий (сооружений), определении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месторасположения, а так же перепрофилирования (изменении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назначения) зданий (сооружений) в культовые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здания (сооружения)»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Приложением 2 в соответствии с постановлением акимата Мангистауской области от 08.12.2014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410700" cy="1035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10700" cy="1035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