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f2f" w14:textId="de29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сельскохозяйственных животных на территории города Жанаозен, поселка Рахат и сел Кызылсай,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мая 2014 года № 17/256. 
Зарегистрировано Департаментом юстиции Мангистауской области 03 июля 2014 года № 2468. Утратило силу - решением маслихата Мангистауской области от 27 февраля 2015 года № 22/353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- решением маслихата Мангистауской области от 27.02.2015 года </w:t>
      </w:r>
      <w:r>
        <w:rPr>
          <w:rFonts w:ascii="Times New Roman"/>
          <w:b w:val="false"/>
          <w:i w:val="false"/>
          <w:color w:val="ff0000"/>
          <w:sz w:val="28"/>
        </w:rPr>
        <w:t>№ 22/353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решению Правила содержания сельскохозяйственных животных на территории города Жанаозен, поселка Рахат и сел Кызылсай,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Болатбаева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и ветеринарии»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Тураков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«Управления внутренних дел города Жанаозен»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Исмаилов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Нуржауов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2014 года № 17/256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на территории города Жанаозен, поселка Рахат и сел Кызылсай, Тенге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сельскохозяйственных животных (далее - Правила) определяют порядок содержания сельскохозяйственных животных на территории города Жанаозен, поселка Рахат и сел Кызылсай,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собственности, содержащих сельскохозяйственных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сельскохозяйственные животные - сельскохозяйственные животные, имеющие собственника и временно выбывшие из его владения (попечения), не имеющие собственника либо собственник которых неизвестен, а также сельскохозяйственные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документы – ветеринарно-санитарное заключение, ветеринарный сертификат, выдаваемые главным государственным ветеринарно-санитарным инспектором города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города, осуществляющего деятельность в области ветеринарии, на сельскохозяйственное животное, продукцию и сырье животного происхождения, об эпизоотической ситуации на территории города, а также аттестованным ветеринарным врачом подразделения производственного контроля по определению соответствия сельскохозяйственных животных, продукции и сырья животного происхождения ветеринарным нормативам в порядке, утвержденном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сельскохозяйственных животных, включая их профилактику, лечение или диагностику: обезвреживание (обеззараживание), изъятие и уничтожение сельскохозяйственных животных, зараженных особо опасными болезнями, представляющими опасность для здоровья сельскохозяйственных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Правительством Республики Казахстан формы, в котором в целях учета сельскохозяйственных животных указываются: владелец, вид, пол, масть, возраст сельскохозяйственного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владелец сельскохозяйственного животного - физическое или юридическое лицо, которое имеет в собственности или ином владении сельскохозяйственное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животные – сельскохозяйственные животные (крупный рогатый скот, овцы, козы, лошади, верблюды);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 - пляжи, стадионы -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приют для животных - специально оборудованные объекты, предназначенные для временного содержания безнадзорных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содержание животных - действия, совершаемые владельцами животных для сохранения жизни физического и психического здоровья животных,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идентификация животных - процедура учета животных, включающая присвоение индивидуального номера животным путем использования изделий (средств) идентификации, таврения с включением сведений о животном в базу данных по идентификации животных и выдачей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база данных по идентификации животных -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подразделениями местных исполнительных органов, осуществляющих деятельность в области ветеринарии, и используемая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выписка из базы данных по идентификации животных - сведения о сроках и характере проведенных ветеринарных мероприятий, включая результаты диагностических исследований, извлекаемые из базы данных по идентификации животных ветеринарным врачом подразделения местного исполнительного органа, осуществляющего деятельность в области ветеринарии соответствующей административно-территориальной единицей, по требованию владельцев животных в порядке и форме,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зона - условно ограниченная территория независимо от административно-территориального деления, характеризующаяся эпизоотической ситуацией по заразным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инсектицидные препараты - химические средства борьбы с вредными насекомыми;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дезинфекция, дезинсекция и дератизация -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сельскохозяйственных животных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Сельскохозяйственные животные должны содержаться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санаторий, искусственных водоемов, артезианских колодцев и от берегов рек и их притоков, в соответствии с действующими санитарными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Помещения, в которых содержатся сельскохозяйственные животные, должны ежедневно механически очищаться и еженедельно дезинфицироваться. Навоз, помет, объедки кормов и мусор необходимо своевременно вывозить в специально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борьбы с насекомыми, а также грызунами (мыши, крысы) в теплое время года (с марта по ноябрь месяц) места содержания сельскохозяйственных животных необходимо обрабатывать ежемесячно инсектицидными и дератизационными препаратами.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Ветеринарный и идентификационный учет ведется для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 и соблюдения ветеринарных правил, а также объема и эффективности проводимых диагностических, противоэпизоотических, лечебных, ветеринарно-санитарных и ликвидационных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Владельцу индивидуального жилого дома, при проживании в нем одной семьи, разрешается содержание сельскохозяйственных животных в специально оборудованных закрытых постройках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Владельцу индивидуального жилого дома, в случае проживания в нем более одной семьи, разрешается содержание в специально оборудованных закрытых помещениях сельскохозяйственных животных с согласия семей, проживающих в этом жилом доме по соседству при соблюдении установленных ветеринарно-санитарных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Продажа, ввоз и вывоз сельскохозяйственных животных разрешается только при оформлении ветеринарного документа установленного образца, которое выдается уполномоченным государственным органом в области ветеринарии на основании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Перевозка сельскохозяйственных животных воздушным, водным, железнодорожным транспортом осуществляется в соответствии с Правилами перевозок на данных видах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пределах границ санитарной зоны, которая устанавливается в соответствии с требованиями действующего законодательства, содержание, разведение, выпас, перегон животных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 безопасность населения при выгуле, выпасе и перегоне сельскохозяйственных животных ответственность несет владелец. На улицах, площадях, скверах, других общественных местах общего пользования и особо охраняемых природных территориях города выгул скота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Запрещается содержание сельскохозяйственных животных в квартирах жилого фонда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Сельскохозяйственные животные, находящиеся на улицах, площадях, скверах, других общественных местах общего пользования и особо охраняемых природных территориях города без сопровождающих лиц, считаются безнадзорными сельскохозяйственными животными и подлежат загону в специально оборудованные помещения для временного содержания до выявления 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Доставка, транспортировка, охрана, содержание (организация кормов, обеспеченность водой, ветеринарные услуги) в специально оборудованных помещениях безнадзорных сельскохозяйственных животных возмещаются владельцем сельскохозяйственных животных согласно представленным счетам предприятия, ответственного за содержание безнадзорных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Безнадзорные сельскохозяйственные животные, содержащиеся в специально оборудованных помещениях в течении шести месяцев - крупный рогатый скот, лошади, верблюды и двух месяцев - мелкий рогатый скот, если их собственник не будет обнаружен, в дальнейшем будут переданы в государственную собственность.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за соблюдением Правил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Контроль за соблюдением Правил содержания сельскохозяйственных животных на территории города Жанаозен, поселка Рахат и сел Кызылсай, Тенге осуществляют государственные учреждения, уполномоченные на это в соответствии с законодательством Республики Казахстан.</w:t>
      </w:r>
    </w:p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За нарушение настоящих Правил владелец несет ответственность в соответствии со статьей </w:t>
      </w:r>
      <w:r>
        <w:rPr>
          <w:rFonts w:ascii="Times New Roman"/>
          <w:b w:val="false"/>
          <w:i w:val="false"/>
          <w:color w:val="000000"/>
          <w:sz w:val="28"/>
        </w:rPr>
        <w:t>300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№ 155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Действие настоящих Правил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