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003b" w14:textId="0550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(за исключением органических)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22 августа 2014 года № 201. Зарегистрировано Департаментом юстиции Мангистауской области от 24 сентября 2014 года № 2496. Утратило силу постановлением акимата Мангистауской области от 01 апреля 2016 года №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постановлением Правительства Республики Казахстан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виды субсидируемых удобрений (за исключением органических) и нормы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1 тонну (литр, килограмм) удобрений, реализованных отечественными производителями,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1 тонну (литр, килограмм) удобрений, приобретенных у поставщика удобрений и (или) иностранных производителей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"Областное управление сельского хозяйства" (Ергалиев 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августа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финансов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августа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Уланова Ж.У.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августа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"Областное управление сельского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Ергалиев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августа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2014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(за исключением органических) и нормы субсидий на 1 тонну (литр, килограмм) удобрений, реализованных отечественными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7810"/>
        <w:gridCol w:w="380"/>
        <w:gridCol w:w="1018"/>
        <w:gridCol w:w="2500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(N- 34,4 %)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(N- 10 %;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2014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(за исключением органических) и нормы субсидий на 1 тонну (литр, килограмм) удобрений, приобретенных у поставщика удобрений и (или) иностранных производителей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8580"/>
        <w:gridCol w:w="288"/>
        <w:gridCol w:w="1092"/>
        <w:gridCol w:w="1892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(N-13: P-40: K-13+ 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(N-19: P-19: K-19+2MgO 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(N-03: P-07: K-37+2MgO 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Монокалий 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Водорастворимый нитрат кальция (кальциевая селитра)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