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702d" w14:textId="11b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от 17 марта 2014 года № 52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29 августа 2014 года № 208. Зарегистрировано Департаментом юстиции Мангистауской области от 09 октября 2014 года № 2513. Утратило силу постановлением акимата Мангистауской акимата от 6 ноября 2017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за № 2408, опубликовано 6 мая 2014 года в информационно-правовой системе "Әділет")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утвержденного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(Бисакаев У.С.)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Бисакаев У.С.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2014 года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августа 2014 года № 208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 областного и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населенных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